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ec2e" w14:textId="1d6e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21 декабря 2018 года № 31-2-VI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марта 2019 года № 36-6-VI. Зарегистрировано Департаментом юстиции Восточно-Казахстанской области 27 марта 2019 года № 5800. Утратило силу решением Бородулихинского районного маслихата Восточно-Казахстанской области от 25 декабря 2019 года № 45-5-VI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45-5-VI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5-8-191,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5001665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918444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6636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1505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4075080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5065927,6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25365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53025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27660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- 89627,6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89627,6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53025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27660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64262,6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2019 год целевые текущие трансферты из республиканского бюджета в сумме 481218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2019 год целевые текущие трансферты из областного бюджета в сумме 574227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31-2-VI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81"/>
        <w:gridCol w:w="825"/>
        <w:gridCol w:w="5568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5001665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500"/>
        <w:gridCol w:w="1054"/>
        <w:gridCol w:w="1054"/>
        <w:gridCol w:w="6199"/>
        <w:gridCol w:w="2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5065927,6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561844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2783929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2534873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2484948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2444348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185161,9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185161,9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168067,9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168067,9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521235,7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521235,7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521235,7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-89627,6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89627,6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64262,6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64262,6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