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3da96" w14:textId="0a3da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28 декабря 2018 года № 32-7-VI "О бюджете Жезкентского поселкового округа Бородулихинского района на 2019 –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9 апреля 2019 года № 37-7-VI. Зарегистрировано Департаментом юстиции Восточно-Казахстанской области 11 апреля 2019 года № 5846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28 декабря 2018 года № 32-7-VI "О бюджете Жезкентского поселкового округа Бородулихинского района на 2019 – 2021 годы" (зарегистрировано в Реестре государственной регистрации нормативных правовых актов за номером 5-8-195, опубликовано в Эталонном контрольном банке нормативных правовых актов Республики Казахстан в электронном виде 22 января 2018 года, в районных газетах "Пульс района", "Аудан тынысы" 25 января 2018 года),следующие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Жезкентского поселкового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182053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40239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141314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182346,4 тысяч тенге;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-293,4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293,4 тысяч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293,4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Аубакиров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апреля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37-7-VI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32-7-VI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Жезкентского поселкового округа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4"/>
        <w:gridCol w:w="1827"/>
        <w:gridCol w:w="1177"/>
        <w:gridCol w:w="3356"/>
        <w:gridCol w:w="4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182053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16789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22501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141314</w:t>
            </w:r>
          </w:p>
        </w:tc>
      </w:tr>
      <w:tr>
        <w:trPr>
          <w:trHeight w:val="30" w:hRule="atLeast"/>
        </w:trPr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4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769"/>
        <w:gridCol w:w="1622"/>
        <w:gridCol w:w="1622"/>
        <w:gridCol w:w="3337"/>
        <w:gridCol w:w="35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182346,4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16191,4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-293,4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