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cff5" w14:textId="d18c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централизованных государственных закупок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4 июля 2019 года № 192. Зарегистрировано Департаментом юстиции Восточно-Казахстанской области 5 июля 2019 года № 6059. Утратило силу постановлением акимата Бородулихинского района Восточно-Казахстанской области от 7 августа 2019 года № 227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07.08.2019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государственных закупок, утвержденных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за № 12590),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 и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за № 18120),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централизованных государственных закупок государственное учреждение "Отдел финансов Бородулихинского района Восточно-Казахстанской области".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Бичуинова К.К.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