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15ad" w14:textId="4771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21 декабря 2018 года № 31-2-VI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30 сентября 2019 года № 41-6-VI. Зарегистрировано Департаментом юстиции Восточно-Казахстанской области 4 октября 2019 года № 6187. Утратило силу решением Бородулихинского районного маслихата Восточно-Казахстанской области от 25 декабря 2019 года № 45-5-VI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Восточно-Казахстанской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45-5-VI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сентября 2019 года № 33/346-VI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6166),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2018 года № 31-2-VI "О районном бюджете на 2019-2021 годы" (зарегистрировано в Реестре государственной регистрации нормативных правовых актов за номером 5-8-191, опубликовано в Эталонном контрольном банке нормативных правовых актов Республики Казахстан в электронном виде 11 января 2019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5872131,9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940524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6638,7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18395 тысяч тенге;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4906574,2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5936394,5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25365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53025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27660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- 89627,6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89627,6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53025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27660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64262,6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2019 год целевые текущие трансферты из областного бюджета в сумме 739025,2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2019 год целевые трансферты на развитие из республиканского бюджета в сумме 229136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районном бюджете на 2019 год целевые трансферты на развитие из областного бюджета в сумме 78914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Эфендиев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31-2-VI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1213"/>
        <w:gridCol w:w="782"/>
        <w:gridCol w:w="5274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5872131,9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940524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6638,7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4906574,2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4906574,2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4906574,2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549"/>
        <w:gridCol w:w="1159"/>
        <w:gridCol w:w="1159"/>
        <w:gridCol w:w="5594"/>
        <w:gridCol w:w="28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5936394,5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599734,9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306513,1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116141,1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109955,1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250474,8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202562,8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171854,8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20460,3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10151,3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10151,3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9887,3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3129984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2838307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2783021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2737685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667027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296575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185133,9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185133,9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168067,9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168067,9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513235,7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513235,7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513235,7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31290,7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273170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-89627,6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89627,6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64262,6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64262,6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31-2-VI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аппаратов акимов сельских округов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1456"/>
        <w:gridCol w:w="3811"/>
        <w:gridCol w:w="2568"/>
        <w:gridCol w:w="3106"/>
      </w:tblGrid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аппаратов сельских (поселковых) округов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освещение улиц населенных пунктов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123001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123008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123013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Бакинского сельского округа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Дмитриевского сельского округа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Жерновского сельского округа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Зубаирского сельского округа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Красноярского сельского округа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Кунарлинского сельского округа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Новодворовского сельского округа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Петропавловского сельского округа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Подборного сельского округа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Степного сельского округа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Таврического сельского округа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31-2-VI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аппаратами акимов сельских округов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1"/>
        <w:gridCol w:w="3689"/>
        <w:gridCol w:w="5170"/>
      </w:tblGrid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аппаратов сельских (поселковых) округов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Бакинского сельского округа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Дмитриевского сельского округа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Жерновского сельского округа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Зубаирского сельского округа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Красноярского сельского округа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Кунарлинского сельского округа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Новодворовского сельского округа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Петропавловского сельского округа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Подборного сельского округа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Степного сельского округа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Таврического сельского округа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