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3d02" w14:textId="537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карантинных мероприятий и признании утратившим силу решение акима Новошульбинского сельского округа Бородулихинского района Восточно-Казахстанской области от 23 ноября 2018 года № 8 "Об установлении карантинных мероприятий в товариществе с ограниченной ответственностью "Лазарев и К" Новошульбинского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Новошульбинского сельского округа Бородулихинского района Восточно-Казахстанской области от 4 февраля 2019 года № 2. Зарегистрировано Управлением юстиции Бородулихинского района Департамента юстиции Восточно-Казахстанской области 7 февраля 2019 года № 5-8-199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Бородулихинского района от 21 декабря 2018 года № 945, аким Новошульбинского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карантинные мероприятий в связи с завершением комплекса ветеринарно-санитарных мероприятий по ликвидации эмфизематозного карбункула среди сельскохозяйственных животных крупного рогатого скота в товариществе с ограниченной ответственностью "Лазарев и К" Новошульбинского сельского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Новошульбинского сельского округа Бородулихинского района Восточно-Казахстанской области от 23 ноября 2018 года № 8 "Об установлении карантинных мероприятий в товариществе с ограниченной ответственностью "Лазарев и К" Новошульбинского сельского округа Бородулихинского района" (зарегистрировано в Реестре государственной регистрации нормативных правовых актов за № 5-8-186, опубликовано от 7 декабря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6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Новошульбинского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Новошульбинского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