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439" w14:textId="9c3c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2018 года № 27/2-VI "О Глубоковском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26 февраля 2019 года № 30/2-VI. Зарегистрировано Департаментом юстиции Восточно-Казахстанской области 7 марта 2019 года № 5756.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№ 5734),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2019 - 2021 годы" (зарегистрировано в Реестре государственной регистрации нормативных правовых актов № 5-9-190,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7080298,2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2257149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4553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48459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4770137,2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7236708,2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-19443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45955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-136967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136967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45955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687358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622260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65098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1338192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576294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724585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в сумме 37313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2019 год в сумме 46200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7080298,2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4770137,2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7236708,2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548713,1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3637001,7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3547600,7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471"/>
        <w:gridCol w:w="3226"/>
        <w:gridCol w:w="3227"/>
        <w:gridCol w:w="3821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сельского округа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16894,5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15169,5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  <w:bookmarkEnd w:id="32"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  <w:bookmarkEnd w:id="33"/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60813,5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