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ca23" w14:textId="d99c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2018 года № 27/2-VI "О Глубоковском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мая 2019 года № 32/6-VI. Зарегистрировано Департаментом юстиции Восточно-Казахстанской области 4 июня 2019 года № 5991.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 (зарегистрировано в Реестре государственной регистрации нормативных правовых актов № 5-9-190,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8049846,2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2320922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48459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5675912,2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8206256,2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-19443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45955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-136967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136967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45955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32/6-VI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8049846,2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5675912,2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6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8206256,2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593304,1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293449,3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4906398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4129009,7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4029345,7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193135,3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193135,3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375475,6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32/6-VI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72"/>
        <w:gridCol w:w="3008"/>
        <w:gridCol w:w="3008"/>
        <w:gridCol w:w="3561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 п/п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19383,4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63632,7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