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2674" w14:textId="f062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9 июля 2019 года № 273. Зарегистрировано Департаментом юстиции Восточно-Казахстанской области 11 июля 2019 года № 6068. Утратило силу постановлением Глубоковского районного акимата Восточно-Казахстанской области от 11 октября 2019 года № 392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утвержденных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за № 12590), приложением 4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 и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за № 18120), акимат Глубоковского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организатором государственных закупок государственное учреждение "Отдел финансов района Глубоковского района".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Глубоковского района"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Глубоковского района после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района Сейтканова Р.К.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