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d3f98" w14:textId="d1d3f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18 сентября 2019 года № 34/8-VI. Зарегистрировано Департаментом юстиции Восточно-Казахстанской области 25 сентября 2019 года № 6172. Утратило силу решением Глубоковского районного маслихата Восточно-Казахстанской области от 5 июня 2024 года № 12/5-VIII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Глубоковского районного маслихата Восточно-Казахстанской области от 05.06.2024 </w:t>
      </w:r>
      <w:r>
        <w:rPr>
          <w:rFonts w:ascii="Times New Roman"/>
          <w:b w:val="false"/>
          <w:i w:val="false"/>
          <w:color w:val="ff0000"/>
          <w:sz w:val="28"/>
        </w:rPr>
        <w:t>№ 12/5-VIII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Глубоковский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решения Глубоковского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Абильмажинова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Глубоковского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сентября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34/8-VI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решения Глубоковского районного маслихата Восточно-Казахстанской области от 15.11.2022 </w:t>
      </w:r>
      <w:r>
        <w:rPr>
          <w:rFonts w:ascii="Times New Roman"/>
          <w:b w:val="false"/>
          <w:i w:val="false"/>
          <w:color w:val="ff0000"/>
          <w:sz w:val="28"/>
        </w:rPr>
        <w:t>№ 26/4-VII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5"/>
    <w:bookmarkStart w:name="z1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услуг,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комиссия, создаваемая решением акима Глубоковского района Восточно-Казахстанской области,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органами статистики Восточно-Казахстанской области;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дни национальных и государственных праздников Республики Казахстан;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государственное учреждение "Отдел занятости и социальных программ Глубоковского района Восточно-Казахстанской области";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участковая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комиссия, создаваемая решениями акима района, поселка,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в случае наступления трудной жизненной ситуации, а также к праздничным дням.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Правила распространяются на лиц, зарегистрированных на территории Глубоковского района.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19"/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оказывается единовременно, в виде денежных выплат следующим категориям граждан: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- 8 марта: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алқа", или получившим ранее звание "Мать-героиня", а также награжденным орденами "Материнская слава" I и II степени, многодетным семьям - в размере 15000 (пятнадцать тысяч)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- 9 мая: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входившим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Союза ССР), партизанам и подпольщикам Великой Отечественной войны - в размере 1000000 (один миллион)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- в размере 1000000 (один миллион)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проходившим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100000 (сто тысяч)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входившим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100000 (сто тысяч)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входившим в состав действующей армии и флота, в качестве сыновей (воспитанников) полков и юнг - в размере 100000 (сто тысяч)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в размере 100000 (сто тысяч)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в размере 100000 (сто тысяч)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- в размере 100000 (сто тысяч)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100000 (сто тысяч)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1986–1987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- в размере 100000 (сто тысяч)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-в размере 100000 (сто тысяч)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обслуживавшим действовавшие воинские контингенты в других странах и которым инвалидность установлена вследствие ранения, контузии, увечья либо заболевания, полученных в период ведения боевых действий -в размере 100000 (сто тысяч)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в размере 100000 (сто тысяч) тенге;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100000 (сто тысяч)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42500 (сорок две тысячи пятьсот)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назначения- в размере 100000 (сто тысяч)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1988–1989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состоянии- в размере 100000 (сто тысяч)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в размере 70000 (семьдесят тысяч)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(включая военных специалистов и советников),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- в размере 100000 (сто тысяч)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- в размере 100000 (сто тысяч)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действий- в размере 100000 (сто тысяч)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– в размере 100000 (сто тысяч)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– в размере 100000 (сто тысяч)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года–в размере 100000 (сто тысяч)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года- в размере 100000 (сто тысяч)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в период с 1986 по 1991 годы - в размере 100000 (сто тысяч)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100000 (сто тысяч)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действия- в размере 100000 (сто тысяч)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13000 (тринадцать тысяч)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Конституции Республики Казахстан – 30 августа: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 возрасте до 18 лет (одному из родителей или иным законным представителям детей с инвалидностью) – в размере 15000 (пятнадцать тысяч)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Независимости – 16 декабря: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советскими судами и другими органами за пределами бывшего Союза ССР – в размере 13000 (тринадцать тысяч)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осужденных военными трибуналами действующей армии во время второй мировой войны (гражданских лиц и военнослужащих) – в размере 13000 (тринадцать тысяч)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после призыва для прохождения воинской службы за пределы Казахстана – в размере 13000 (тринадцать тысяч)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 решениям центральных союзных органов: Верховного Суда Союза Советских Социалистических Республик (далее – СССР) и его судебных коллегий, коллегии Объединенного государственного политического управления СССР, особого совещания при Народном комиссариате государственной безопасности СССР, Министерства государственной безопасности СССР, Министерства внутренних дел СССР, Комиссии Прокуратуры СССР и Народном комиссариате внутренних дел СССР по следственным делам и других органов – в размере 13000 (тринадцать тысяч)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посягательства на жизнь работника милиции, народного дружинника в этих событиях, в отношении которых сохраняется действующий порядок пересмотра уголовных дел – в размере 100000 (сто тысяч)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– в размере 13000 (тринадцать тысяч)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детям жертв политических репрессий, не достигшим восемнадцатилетнего возраста на момент репрессии и в результате ее применения оставшимся без попечения родителей или одного из них – в размере 13000 (тринадцать тысяч) тенге.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отдельным категориям нуждающихся граждан при наступлении трудной жизненной ситуации оказывается единовременно и (или) периодически (ежемесячно):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(семьям), признанным находящимся в трудной жизненной ситуации, предоставляется единовременно с учетом среднедушевого дохода, не превышающего порога однократного размера прожиточного минимума, по следующим основаниям: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сиротство;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родительского попечения;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безнадзорность несовершеннолетних, в том числе девиантное поведение;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несовершеннолетних в специальных организациях образования, организациях образования с особым режимом содержания;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возможностей раннего психофизического развития детей от рождения до трех лет;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стойкие нарушения функций организма, обусловленные физическими и (или) умственными возможностями;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жизнедеятельности вследствие социально значимых заболеваний и заболеваний, представляющих опасность для окружающих;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неспособность к самообслуживанию в связи с преклонным возрастом, вследствие перенесенной болезни и (или) инвалидности;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жестокое обращение, приведшее к социальной дезадаптации и социальной депривации;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бездомность (лица без определенного места жительства);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из мест лишения свободы;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на учете службы пробации;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пожара по месту возникновения стихийного бедствия или пожара, предоставляется единовременно без учета среднедушевого дохода;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(семьям), признанным находящимся в трудной жизненной ситуации, предоставляется единовременно со среднедушевым доходом не превышающий однократной величины прожиточного минимума;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больным туберкулезом на амбулаторном этапе лечения - предоставляется ежемесячно в размере 7 месячных расчетных показателей со среднедушевым доходом не превышающий однократной величины прожиточного минимума;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детям до восемнадцати лет инфицированных вирусом иммунодефицита человека (одному из родителей или иным законным представители детей), состоящих на диспансерном учете, предоставляется ежемесячно без учета среднедушевого дохода в двухкратном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одному из законных представителей, сопровождающим ребенка с инвалидностью на санаторно-курортное лечение, предоставляется единовременно в размере 70% (семидесяти процентов) от гарантированной суммы выделяемой путевки на основании заявления, с приложением подтверждающих документов о получении санаторно-курортного лечения (акт о получении санаторно-курортного лечения, счет-фактура).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среднедушевого дохода лица (семьи), производится в соответствии с Правилами исчисления совокупного дохода лица (семьи), претендующего на получение государственной адресной социальной помощи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8 июля 2009 года № 237-п "Об утверждении Правил исчисления совокупного дохода лица (семьи), претендующего на получение государственной адресной социальной помощи".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вреда гражданину (семье) либо его имуществу вследствие стийхиного бедствия или пожара граждане в течение трех месяцев подают заявление в уполномоченный орган.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социальной помощи составляет 100 месячных расчетных показателей. Для лиц с инвалидностью и участников Великой Отечественной войны предельный размер социальной помощи составляет 1000000 (один миллион) тенге.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оказания социальной помощи, основания для прекращения и возврата предоставляемой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перечня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расходов на предоставление социальной помощи осуществляется в пределах средств, предусмотренных бюджетом Глубоковского района на текущий финансовый год.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91"/>
    <w:bookmarkStart w:name="z10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сентября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34/8-VI</w:t>
            </w:r>
          </w:p>
        </w:tc>
      </w:tr>
    </w:tbl>
    <w:bookmarkStart w:name="z117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Глубоковского районного маслихата подлежащих признанию утратившими силу</w:t>
      </w:r>
    </w:p>
    <w:bookmarkEnd w:id="94"/>
    <w:bookmarkStart w:name="z11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21 апреля 2014 года № 26/5-V "Об утверждении Правил оказания социальной помощи, установления размеров и определения перечня отдельных категорий нуждающихся граждан" (опубликовано 23 мая 2014 года в газетах "Огни Прииртышья", "Ақ бұлақ", зарегистрировано в Реестре государственной регистрации нормативных правовых актов под № 3337).</w:t>
      </w:r>
    </w:p>
    <w:bookmarkEnd w:id="95"/>
    <w:bookmarkStart w:name="z11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28 октября 2014 года № 30/5-V "О внесении изменения в решение Глубоковского районного маслихата от 21 апреля 2014 года № 26/5-V "Об утверждении Правил оказания социальной помощи, установления размеров и определения перечня отдельных категорий нуждающихся граждан"" (опубликовано 25 ноября 2014 года в информационно-правовой системе "Әділет", зарегистрировано в Реестре государственной регистрации нормативных правовых актов под № 3554).</w:t>
      </w:r>
    </w:p>
    <w:bookmarkEnd w:id="96"/>
    <w:bookmarkStart w:name="z1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25 февраля 2015 года № 33/3-V "О внесении изменения в решение Глубоковского районного маслихата от 21 апреля 2014 года № 26/5-V "Об утверждении Правил оказания социальной помощи, установления размеров и определения перечня отдельных категорий нуждающихся граждан"" (опубликовано 17 марта 2015 года в газетах "Огни Прииртышья", "Ақ бұлақ", зарегистрировано в Реестре государственной регистрации нормативных правовых актов под № 3722).</w:t>
      </w:r>
    </w:p>
    <w:bookmarkEnd w:id="97"/>
    <w:bookmarkStart w:name="z12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16 июня 2015 года № 37/7-V "О внесении изменения и дополнения в решение Глубоковского районного маслихата от 21 апреля 2014 года № 26/5-V "Об утверждении Правил оказания социальной помощи, установления размеров и определения перечня отдельных категорий нуждающихся граждан"" (опубликовано 17 июля 2015 года в газетах "Огни Прииртышья", "Ақ бұлақ", зарегистрировано в Реестре государственной регистрации нормативных правовых актов под № 4021).</w:t>
      </w:r>
    </w:p>
    <w:bookmarkEnd w:id="98"/>
    <w:bookmarkStart w:name="z1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20 октября 2015 года № 40/5-V "О внесении изменения в решение Глубоковского районного маслихата от 21 апреля 2014 года № 26/5-V "Об утверждении Правил оказания социальной помощи, установления размеров и определения перечня отдельных категорий нуждающихся граждан"" (опубликовано 24 ноября 2015 года в информационно-правовой системе "Әділет", зарегистрировано в Реестре государственной регистрации нормативных правовых актов под № 4226).</w:t>
      </w:r>
    </w:p>
    <w:bookmarkEnd w:id="99"/>
    <w:bookmarkStart w:name="z12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12 апреля 2016 года № 2/3-VI "О внесении изменения в решение Глубоковского районного маслихата от 21 апреля 2014 года № 26/5-V "Об утверждении Правил оказания социальной помощи, установления размеров и определения перечня отдельных категорий нуждающихся граждан"" (опубликовано 25 апреля 2016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4507).</w:t>
      </w:r>
    </w:p>
    <w:bookmarkEnd w:id="100"/>
    <w:bookmarkStart w:name="z12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5 июля 2016 года № 3/8-VI "О внесении изменений в решение Глубоковского районного маслихата от 21 апреля 2014 года № 26/5-V "Об утверждении Правил оказания социальной помощи, установления размеров и определения перечня отдельных категорий нуждающихся граждан"" (опубликовано 1 августа 2016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под № 4613).</w:t>
      </w:r>
    </w:p>
    <w:bookmarkEnd w:id="101"/>
    <w:bookmarkStart w:name="z12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29 марта 2017 года № 10/7-VI "О внесении изменений и дополнений в решение Глубоковского районного маслихата от 21 апреля 2014 года № 26/5-V "Об утверждении Правил оказания социальной помощи, установления размеров и определения перечня отдельных категорий нуждающихся граждан"" (опубликовано 21 апреля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4962).</w:t>
      </w:r>
    </w:p>
    <w:bookmarkEnd w:id="102"/>
    <w:bookmarkStart w:name="z12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8 июня 2017 года № 12/3-VI "О внесении изменений и дополнений в решение Глубоковского районного маслихата от 21 апреля 2014 года № 26/5-V "Об утверждении Правил оказания социальной помощи, установления размеров и определения перечня отдельных категорий нуждающихся граждан"" (опубликовано 1 июля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5096).</w:t>
      </w:r>
    </w:p>
    <w:bookmarkEnd w:id="103"/>
    <w:bookmarkStart w:name="z12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15 марта 2018 года № 20/16-VI "О внесении изменений и дополнения в решение Глубоковского районного маслихата от 21 апреля 2014 года № 26/5-V "Об утверждении Правил оказания социальной помощи, установления размеров и определения перечня отдельных категорий нуждающихся граждан"" (опубликовано 6 апреля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5579).</w:t>
      </w:r>
    </w:p>
    <w:bookmarkEnd w:id="104"/>
    <w:bookmarkStart w:name="z12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25 июня 2018 года № 23/7-VI "О внесении изменений в решение Глубоковского районного маслихата от 21 апреля 2014 года № 26/5-V "Об утверждении Правил оказания социальной помощи, установления размеров и определения перечня отдельных категорий нуждающихся граждан"" (опубликовано 18 июля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5-9-176).</w:t>
      </w:r>
    </w:p>
    <w:bookmarkEnd w:id="105"/>
    <w:bookmarkStart w:name="z12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30 мая 2019 года № 32/7-VI "О внесении изменений и дополнений в решение Глубоковского районного маслихата от 21 апреля 2014 года № 26/5-V "Об утверждении Правил оказания социальной помощи, установления размеров и определения перечня отдельных категорий нуждающихся граждан"" (опубликовано 11 июня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5997).</w:t>
      </w:r>
    </w:p>
    <w:bookmarkEnd w:id="10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