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11af" w14:textId="fff1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Глубоковского районного акимата от 9 июля 2019 года № 273 "Об определении единого организатора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11 октября 2019 года № 392. Зарегистрировано Департаментом юстиции Восточно-Казахстанской области 25 октября 2019 года № 6222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Глубоковский районный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9 июля 2019 года № 273 "Об определении единого организатора Государственных закупок" (зарегистрированное в Реестре государственной регистрации нормативных правовых актов за номером 6068, опубликованное в Эталонном контрольном банке нормативных правовых актов Республики Казахстан в электронном виде 13 июля 2019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Глубоковского района" в установленном законодательством порядке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акимата направление его копии на официальное опубликование в периодические печатные издания, распространяемые на территории Глубоковского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Глубоковского района после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акимата возложить на заместителя акима района Сейтканова Р.К.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