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e5e5" w14:textId="929e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18 сентября 2019 года № 34/8-VI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22 ноября 2019 года № 36/5-VI. Зарегистрировано Департаментом юстиции Восточно-Казахстанской области 4 декабря 2019 года № 6346. Утратило силу решением Глубоковского районного маслихата Восточно-Казахстанской области от 5 июня 2024 года № 12/5-VIII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05.06.2024 </w:t>
      </w:r>
      <w:r>
        <w:rPr>
          <w:rFonts w:ascii="Times New Roman"/>
          <w:b w:val="false"/>
          <w:i w:val="false"/>
          <w:color w:val="ff0000"/>
          <w:sz w:val="28"/>
        </w:rPr>
        <w:t>№ 12/5-VIII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Глубоковский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18 сентября 2019 года № 34/8-VI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6172, опубликовано 2 октября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наличие среднедушевого дохода, не превышающего порога, установленного Глубоковским районным маслихатом в кратном отношении к прожиточному минимуму.";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лицам (семьям), постоянно проживающим по месту регистрации.".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Леонтьева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