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63a59" w14:textId="ee63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29 декабря 2018 года № 28/2-VI "О бюджетах поселков и сельских округов Глубоковского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22 ноября 2019 года № 36/3-VI. Зарегистрировано Департаментом юстиции Восточно-Казахстанской области 6 декабря 2019 года № 6353.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29 декабря 2018 года № 28/2-VI "О бюджетах поселков и сельских округов Глубоковского района на 2019-2021 годы" (зарегистрировано в Реестре государственной регистрации нормативных правовых актов за № 5-9-191, опубликовано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Алтайский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30987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32115,6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-1128,6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1128,6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поселка Белоусовка Глубоковского района на 2019-2021 годы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70955 тысяч тенге, в том числе: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46369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24586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76935,6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-5980,6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5980,6 тысяч тенге, в том числе: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5980,6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Бобровского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37638,5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10274 тысячи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26914,5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39046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-1407,5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1407,5 тысяч тенге, в том числе: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1407,5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Верхнеберезовский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32650 тысяч тенге, в том числе: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23926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33002 тысячи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-352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352 тысячи тенге, в том числе: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352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поселка Глубокое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309582 тысячи тенге,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53902 тысячи тенге;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255680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311599,9 тысяч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-2017,9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2017,9 тысяч тенге, в том числе: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2017,9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Иртышского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71612,6 тысяч тенге, в том числе: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24007 тысяч тенге;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348,6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47257 тысяч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74156,8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-2544,2 тысячи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2544,2 тысячи тенге, в том числе: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2544,2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Кожоховского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44495,2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35595,2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45021,8 тысяча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-526,6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526,6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526,6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Красноярского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37766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15518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22248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40062,2 тысячи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-2296,2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2296,2 тысяч тенге, в том числе: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2296,2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Опытнопольского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42413,1 тысяч тенге, в том числе: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–17862 тысячи тенге;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24551,1 тысяча тенге;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44463 тысячи тенге;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-2049,9 тысяч тенге;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2049,9 тысяч тенге, в том числе: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2049,9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Секисовского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34125 тысяч тенге, в том числе: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9305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24820 тысяч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34781,7 тысяча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-656,7 тысяч тенге;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656,7 тысяч тенге, в том числе: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656,7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Ушановского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36764,3 тысячи тенге, в том числе: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7036,3 тысяч тенге;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29728 тысяч тенге;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37765,3 тысяч тенге;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-1001 тысяч тенге;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1001 тысяч тенге, в том числе: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1001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Тарханского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52518,5 тысяч тенге, в том числе: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14061,5 тысяча тенге;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38457 тысяч тенге;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53296 тысяч тенге;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-777,5 тысяч тенге;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777,5 тысяч тенге, в том числе: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777,5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Черемшанского сельского округа Глубоковского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18"/>
    <w:bookmarkStart w:name="z23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44967,8 тысяч тенге, в том числе:</w:t>
      </w:r>
    </w:p>
    <w:bookmarkEnd w:id="219"/>
    <w:bookmarkStart w:name="z23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12818,8 тысяч тенге;</w:t>
      </w:r>
    </w:p>
    <w:bookmarkEnd w:id="220"/>
    <w:bookmarkStart w:name="z23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32149 тысяч тенге;</w:t>
      </w:r>
    </w:p>
    <w:bookmarkEnd w:id="223"/>
    <w:bookmarkStart w:name="z23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46329,3 тысяч тенге;</w:t>
      </w:r>
    </w:p>
    <w:bookmarkEnd w:id="224"/>
    <w:bookmarkStart w:name="z23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4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-1361,5 тысяча тенге;</w:t>
      </w:r>
    </w:p>
    <w:bookmarkEnd w:id="231"/>
    <w:bookmarkStart w:name="z24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1361,5 тысяч тенге, в том числе:</w:t>
      </w:r>
    </w:p>
    <w:bookmarkEnd w:id="232"/>
    <w:bookmarkStart w:name="z24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4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1361,5 тысяча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Алтайский Глубоковского района на 2019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Белоусовка Глубоковского района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Глубоковского района на 2019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Верхнеберезовский Глубоковского района на 2019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Глубокое Глубоковского района на 2019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Глубоковского района на 2019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Кожоховского сельского округа Глубоковского района на 2019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Красноярского сельского округа Глубоковского района на 2019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Опытнопольского сельского округа Глубоковского района на 2019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36/3-VI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Секисовского сельского округа Глубоковского района на 2019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Ушановского сельского округа Глубоковского района на 2019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87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Тарханского сельского округа Глубоковского района на 2019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28/2-VI</w:t>
            </w:r>
          </w:p>
        </w:tc>
      </w:tr>
    </w:tbl>
    <w:bookmarkStart w:name="z29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Черемшанского сельского округа Глубоковского района на 2019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