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755c" w14:textId="0117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25 февраля 2015 года № 33/2-V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22 ноября 2019 года № 36/4-VI. Зарегистрировано Департаментом юстиции Восточно-Казахстанской области 10 декабря 2019 года № 6364. Утратило силу решением Глубоковского районного маслихата Восточно-Казахстанской области от 20 марта 2024 года № 10/5-VIII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20.03.2024 </w:t>
      </w:r>
      <w:r>
        <w:rPr>
          <w:rFonts w:ascii="Times New Roman"/>
          <w:b w:val="false"/>
          <w:i w:val="false"/>
          <w:color w:val="ff0000"/>
          <w:sz w:val="28"/>
        </w:rPr>
        <w:t>№ 10/5-VIII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Глубоковский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25 февраля 2015 года № 33/2-V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№ 3794, опубликовано 7 апреля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один раз в квартал с предоставлением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не предусмотренных документов, не допускается.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5-3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