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78be" w14:textId="ef27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15 марта 2016 года № 45/4-V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23 декабря 2019 года № 37/7-VI. Зарегистрировано Департаментом юстиции Восточно-Казахстанской области 9 января 2020 года № 6478. Утратило силу решением Глубоковского районного маслихата Восточно-Казахстанской области от 12 июня 2020 года № 44/5-VI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12.06.2020 </w:t>
      </w:r>
      <w:r>
        <w:rPr>
          <w:rFonts w:ascii="Times New Roman"/>
          <w:b w:val="false"/>
          <w:i w:val="false"/>
          <w:color w:val="ff0000"/>
          <w:sz w:val="28"/>
        </w:rPr>
        <w:t>№ 44/5-VI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15 марта 2016 года № 45/4-V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№ 4450, опубликовано 4 апреля 2016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Места проведения митингов и собраний: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район, поселок Глубокое, обелиск Славы, расположенный по адресу улица Пирогова, район дома № 22;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район, поселок Глубокое, парк, расположенный по адресу улица Поповича № 4.".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