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1ded" w14:textId="a931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крупно-рогатый скот в селе Ушаново Ушановского сельского округа Глубоковского района и признании утратившим силу решения акима Ушановского сельского округа Глубоковского района от 17 июня 2019 года № 4 "Об установлении ограничительных мероприятий на крупно-рогатый скот в селе Ушаново Ушановского сельского округа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Ушановского сельского округа Глубоковского района Восточно-Казахстанской области от 19 декабря 2019 года № 8. Зарегистрировано Департаментом юстиции Восточно-Казахстанской области 23 декабря 2019 года № 6428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государственного учреждения "Глубоковская районная территориальная инспекция комитета ветеринарного контроля и надзора Министерства сельского хозяйства Республики Казахстан" от 20 ноября 2019 года № 543, аким Ушановского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крупно-рогатый скот в селе Ушаново Ушановского сельского округа Глубоковского района,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Ушановского сельского округа Глубоковского района от 17 июня 2019 года № 4 "Об установлении ограничительных мероприятий на крупно-рогатый скот в селе Ушаново Ушановского сельского округа Глубоковского района" (зарегистрировано в Реестре государственной регистрации нормативных правовых актов за номером 6021, опубликовано в Эталонном контрольном банке нормативных правовых актов Республики Казахстан в электронном виде 24 июня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Ушановского сельского округа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Глубоковского районного акимата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Ушановского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