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4b69" w14:textId="0634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16 января 2019 года № 10. Зарегистрировано Управлением юстиции Жарминского района Департамента юстиции Восточно-Казахстанской области 17 января 2019 года № 5-10-167. Утратило силу постановлением акимата Жарминского района Восточно-Казахстанской области от 18 апреля 2019 года № 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22 августа 2018 года № 238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5-10-152, опубликовано 21 сентября 2018 года в газете "Қалба тынысы" и в Эталонном контрольном банке нормативных правовых актов Республики Казахстан в электронном виде 18 сентября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Жарминского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Ибраева 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215"/>
        <w:gridCol w:w="186"/>
        <w:gridCol w:w="887"/>
        <w:gridCol w:w="653"/>
        <w:gridCol w:w="1470"/>
        <w:gridCol w:w="1236"/>
        <w:gridCol w:w="4001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"Алтынай" акимата Жарминского района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лет- 9000 от 3 до 6 лет-9500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на праве оперативного управления "Детский сад "Балауса" акимата Жарминского района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лет- 9000 от 3 до 6 лет-9500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"Бастау" акимата Жарминского района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лет- 9000 от 3 до 6 лет-9500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"Акку" акимата Жарминского района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лет- 9000 от 3 до 6 лет-9500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"Акбота" акимата Жарминского района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лет- 9000 от 3 до 6 лет-9500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"Айголек" акимата Жарминского района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лет- 9000 от 3 до 6 лет-9500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"Ер-Дәурен"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лет-11000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"Айналайын, Жарма"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лет-10000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Н.Крупской"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Дуйсенби Калматайулы"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Кажыгельды"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Бирлик"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Т.Хасенулы"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Жамбыла"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Т.Кобдыкова"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Шокана Уалиханова"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№17 имени П.Теряева"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лет- 6500 от 3 до 6 лет-7000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"Основная школа имени Шевченко" отдела образования Жарминского района Восточно-Казахстанской области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