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0270" w14:textId="7920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21 декабря 2018 года № 33-1 "О бюджете Зайсанского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февраля 2019 года № 36-1. Зарегистрировано Департаментом юстиции Восточно-Казахстанской области 5 марта 2019 года № 5746.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номером 5734)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5-11-184, опубликовано 9 февраля 2019 года в газете "Достык" и в Эталонном контрольном банке нормативных правовых актов Республики Казахстан в электронном виде 15 января 2019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6460897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1321363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40225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- 5064009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6475579,3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35829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49238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13409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- 50511,3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50511,3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49238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13409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14682,3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2019 год предусмотрены трансферты из областного бюджета в сумме 515625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2019 год предусмотрены трансферты из республиканского бюджета в сумме 1746551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Используемые остатки бюджетных средств 14682,3 тысяч тенге распределить согласно приложению 11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объязанности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6475579,3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1440719,4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-50511,3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4872"/>
        <w:gridCol w:w="4524"/>
      </w:tblGrid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186095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6988"/>
        <w:gridCol w:w="3553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Доплата учителям, прошедшим стажировку по языковым курсам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177244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80638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размеров должностных окладов педагогов-психологов школ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квалификацию педагогического педагогам-психологам школ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государственных казенных предприятий в связи с изменением размера минимальной заработной платы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165065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33-1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389"/>
        <w:gridCol w:w="2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