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7d12" w14:textId="2fa7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21 декабря 2018 года № 33-1 "О бюджете Зайсанского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сентября 2019 года № 44-1. Зарегистрировано Департаментом юстиции Восточно-Казахстанской области 7 октября 2019 года № 6192. Утратило силу решением Зайсанского районного маслихата Восточно-Казахстанской области от 24 февраля 2020 года № 50-6/1.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24.02.2020 </w:t>
      </w:r>
      <w:r>
        <w:rPr>
          <w:rFonts w:ascii="Times New Roman"/>
          <w:b w:val="false"/>
          <w:i w:val="false"/>
          <w:color w:val="ff0000"/>
          <w:sz w:val="28"/>
        </w:rPr>
        <w:t>№ 50-6/1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сентября 2019 года № 33/346-VI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номером 6166)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21 декабря 2018 года № 33-1 "О бюджете Зайсанского района на 2019-2021 годы" (зарегистрировано в Реестре государственной регистрации нормативных правовых актов за номером 5-11-184, опубликовано 9 февраля 2019 года в газете "Достык" и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8097826,2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1321363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40227,5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35300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- 6700935,7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8112508,5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35829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49238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13409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- 50511,3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50511,3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49238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13409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14682,3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Учесть, что в районном бюджете на 2019 год предусмотрены трансферты из областного бюджета в сумме 852248,7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Учесть, что в районном бюджете на 2019 год предусмотрены трансферты из республиканского бюджета в сумме 3046854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33-1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8097826,2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6700935,7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6700935,7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6700935,7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4"/>
        <w:gridCol w:w="1063"/>
        <w:gridCol w:w="1063"/>
        <w:gridCol w:w="6285"/>
        <w:gridCol w:w="2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8112508,5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455351,3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179857,2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216891,1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1120395,9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365084,9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1573789,2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305916,8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1180713,2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971774,2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379269,4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160644,4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155044,4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155044,4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276206,8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271206,8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519956,9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519956,9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519956,9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-50511,3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7980"/>
        <w:gridCol w:w="2949"/>
      </w:tblGrid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29401,4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76846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многодетным семьям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10500,5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 в области образования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127964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19581,8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852248,7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республиканского бюджета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6061"/>
        <w:gridCol w:w="4173"/>
      </w:tblGrid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157129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293085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832690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598739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264079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127914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бюджетам города районного значения, сельских округов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4"/>
        <w:gridCol w:w="7526"/>
      </w:tblGrid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бюджетов города районного значения, сельских округов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Зайсан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129157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Айнабулакского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Дайырского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Карабулакского сельского округа 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Каратальского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Кенсайского сельского округа 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Сартерекского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Шиликтинского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акимов района в городе, города районного значения, поселка, села, сельских округов на 2019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736"/>
        <w:gridCol w:w="1058"/>
        <w:gridCol w:w="2178"/>
        <w:gridCol w:w="1059"/>
        <w:gridCol w:w="1336"/>
        <w:gridCol w:w="3292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Биржанского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