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1ffa6" w14:textId="481ff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Зайсанского районного маслихатаот 28 декабря 2018 года № 34-1 "О бюджете города районного значения, сельских округов Зайсанского района на 2019 -2021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Зайсанского районного маслихата Восточно-Казахстанской области от 11 октября 2019 года № 45-1. Зарегистрировано Департаментом юстиции Восточно-Казахстанской области 21 октября 2019 года № 6217. Утратило силу решением Зайсанского районного маслихата Восточно-Казахстанской области от 24 февраля 2020 года № 50-6/1.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Зайсанского районного маслихата Восточно-Казахстанской области от 24.02.2020 </w:t>
      </w:r>
      <w:r>
        <w:rPr>
          <w:rFonts w:ascii="Times New Roman"/>
          <w:b w:val="false"/>
          <w:i w:val="false"/>
          <w:color w:val="ff0000"/>
          <w:sz w:val="28"/>
        </w:rPr>
        <w:t>№ 50-6/1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Зайсанского районного маслихата от 24 сентября 2019 года № 44-1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Зайсанского районного маслихата от 21 декабря 2018 года № 33-1 "О бюджете Зайсанского района на 2019-2021 годы" (зарегистрированным в Реестре государственной регистрации нормативных правовых актов за номером 6192) Зайсанский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Зайсанского районного маслихата от 28 декабря 2018 года № 34-1 "О бюджете города районного значения, сельских округов Зайсанского района на 2019-2021 годы" (зарегистрировано в Реестре государственной регистрации нормативных правовых актов за номером 5-11-187, опубликовано 9 февраля 2019 года в районной газете "Достык" и в Эталонном контрольном банке нормативных правовых актов Республики Казахстан в электронном виде 16 января 2019 года)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Айнабулакского сельского округа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- 61264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- 4772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225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56267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- 61907,2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0,0 тысяч тенге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-643,2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643,2 тысяч тенге;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643,2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Утвердить бюджет Дайырского сельского округа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- 65544 тысяч тенге, в том числе: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- 4920 тысяч тенге;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180 тысяч тенге;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60444 тысяч тенге;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- 66333,4 тысяч тенге;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0,0 тысяч тенге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-789,4 тысяч тенге;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789,4 тысяч тенге;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789,4 тысяч тенге.";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Утвердить бюджет города Зайсан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- 407879 тысяч тенге, в том числе: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- 117317 тысяч тенге;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10300 тысяч тенге;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–280262 тысяч тенге;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- 409554,9 тысяч тенге;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0,0 тысяч тенге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-1675,9 тысяч тенге;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1675,9 тысяч тенге;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1675,9 тысяч тенге.";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Утвердить бюджет Карабулакского сельского округа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- 41567 тысяч тенге, в том числе: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- 4078 тысяч тенге;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184 тысяч тенге;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37305 тысяч тенге;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- 42298,2 тысяч тенге;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0,0 тысяч тенге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-731,2 тысяч тенге;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731,2 тысяч тенге;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731,2 тысяч тенге.";</w:t>
      </w:r>
    </w:p>
    <w:bookmarkEnd w:id="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Утвердить бюджет Каратальского сельского округа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75"/>
    <w:bookmarkStart w:name="z8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- 55392 тысяч тенге, в том числе:</w:t>
      </w:r>
    </w:p>
    <w:bookmarkEnd w:id="76"/>
    <w:bookmarkStart w:name="z8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- 9213 тысяч тенге;</w:t>
      </w:r>
    </w:p>
    <w:bookmarkEnd w:id="77"/>
    <w:bookmarkStart w:name="z8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136 тысяч тенге;</w:t>
      </w:r>
    </w:p>
    <w:bookmarkEnd w:id="78"/>
    <w:bookmarkStart w:name="z9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79"/>
    <w:bookmarkStart w:name="z9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46043 тысяч тенге;</w:t>
      </w:r>
    </w:p>
    <w:bookmarkEnd w:id="80"/>
    <w:bookmarkStart w:name="z9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- 57289 тысяч тенге;</w:t>
      </w:r>
    </w:p>
    <w:bookmarkEnd w:id="81"/>
    <w:bookmarkStart w:name="z9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82"/>
    <w:bookmarkStart w:name="z9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83"/>
    <w:bookmarkStart w:name="z9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84"/>
    <w:bookmarkStart w:name="z9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85"/>
    <w:bookmarkStart w:name="z9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86"/>
    <w:bookmarkStart w:name="z9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0,0 тысяч тенге</w:t>
      </w:r>
    </w:p>
    <w:bookmarkEnd w:id="87"/>
    <w:bookmarkStart w:name="z9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-1897,0 тысяч тенге;</w:t>
      </w:r>
    </w:p>
    <w:bookmarkEnd w:id="88"/>
    <w:bookmarkStart w:name="z10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1897,0 тысяч тенге;</w:t>
      </w:r>
    </w:p>
    <w:bookmarkEnd w:id="89"/>
    <w:bookmarkStart w:name="z10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90"/>
    <w:bookmarkStart w:name="z10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91"/>
    <w:bookmarkStart w:name="z10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1897,0 тысяч тенге.";</w:t>
      </w:r>
    </w:p>
    <w:bookmarkEnd w:id="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Утвердить бюджет Кенсайского сельского округа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93"/>
    <w:bookmarkStart w:name="z10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- 49522 тысяч тенге, в том числе:</w:t>
      </w:r>
    </w:p>
    <w:bookmarkEnd w:id="94"/>
    <w:bookmarkStart w:name="z10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- 5054 тысяч тенге;</w:t>
      </w:r>
    </w:p>
    <w:bookmarkEnd w:id="95"/>
    <w:bookmarkStart w:name="z10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411 тысяч тенге;</w:t>
      </w:r>
    </w:p>
    <w:bookmarkEnd w:id="96"/>
    <w:bookmarkStart w:name="z10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97"/>
    <w:bookmarkStart w:name="z11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44057 тысяч тенге;</w:t>
      </w:r>
    </w:p>
    <w:bookmarkEnd w:id="98"/>
    <w:bookmarkStart w:name="z11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- 50517,8 тысяч тенге;</w:t>
      </w:r>
    </w:p>
    <w:bookmarkEnd w:id="99"/>
    <w:bookmarkStart w:name="z11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00"/>
    <w:bookmarkStart w:name="z11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1"/>
    <w:bookmarkStart w:name="z11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02"/>
    <w:bookmarkStart w:name="z11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03"/>
    <w:bookmarkStart w:name="z11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04"/>
    <w:bookmarkStart w:name="z11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0,0 тысяч тенге</w:t>
      </w:r>
    </w:p>
    <w:bookmarkEnd w:id="105"/>
    <w:bookmarkStart w:name="z11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-995,8 тысяч тенге;</w:t>
      </w:r>
    </w:p>
    <w:bookmarkEnd w:id="106"/>
    <w:bookmarkStart w:name="z11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995,8 тысяч тенге;</w:t>
      </w:r>
    </w:p>
    <w:bookmarkEnd w:id="107"/>
    <w:bookmarkStart w:name="z12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08"/>
    <w:bookmarkStart w:name="z12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09"/>
    <w:bookmarkStart w:name="z12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995,8 тысяч тенге.";</w:t>
      </w:r>
    </w:p>
    <w:bookmarkEnd w:id="1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Утвердить бюджет Сарытерекского сельского округа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111"/>
    <w:bookmarkStart w:name="z12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- 63496 тысяч тенге, в том числе:</w:t>
      </w:r>
    </w:p>
    <w:bookmarkEnd w:id="112"/>
    <w:bookmarkStart w:name="z12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- 4130 тысяч тенге;</w:t>
      </w:r>
    </w:p>
    <w:bookmarkEnd w:id="113"/>
    <w:bookmarkStart w:name="z12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927 тысяч тенге;</w:t>
      </w:r>
    </w:p>
    <w:bookmarkEnd w:id="114"/>
    <w:bookmarkStart w:name="z12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115"/>
    <w:bookmarkStart w:name="z12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58439 тысяч тенге;</w:t>
      </w:r>
    </w:p>
    <w:bookmarkEnd w:id="116"/>
    <w:bookmarkStart w:name="z13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- 63667,8 тысяч тенге;</w:t>
      </w:r>
    </w:p>
    <w:bookmarkEnd w:id="117"/>
    <w:bookmarkStart w:name="z13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18"/>
    <w:bookmarkStart w:name="z132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19"/>
    <w:bookmarkStart w:name="z133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20"/>
    <w:bookmarkStart w:name="z134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1"/>
    <w:bookmarkStart w:name="z135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22"/>
    <w:bookmarkStart w:name="z136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0,0 тысяч тенге</w:t>
      </w:r>
    </w:p>
    <w:bookmarkEnd w:id="123"/>
    <w:bookmarkStart w:name="z137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-171,8 тысяч тенге;</w:t>
      </w:r>
    </w:p>
    <w:bookmarkEnd w:id="124"/>
    <w:bookmarkStart w:name="z138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171,8 тысяч тенге;</w:t>
      </w:r>
    </w:p>
    <w:bookmarkEnd w:id="125"/>
    <w:bookmarkStart w:name="z139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26"/>
    <w:bookmarkStart w:name="z140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27"/>
    <w:bookmarkStart w:name="z141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171,8 тысяч тенге.";</w:t>
      </w:r>
    </w:p>
    <w:bookmarkEnd w:id="1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"15. Утвердить бюджет Шиликтинского сельского округа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129"/>
    <w:bookmarkStart w:name="z14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- 35787 тысяч тенге, в том числе:</w:t>
      </w:r>
    </w:p>
    <w:bookmarkEnd w:id="130"/>
    <w:bookmarkStart w:name="z14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- 4065 тысяч тенге;</w:t>
      </w:r>
    </w:p>
    <w:bookmarkEnd w:id="131"/>
    <w:bookmarkStart w:name="z14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529 тысяч тенге;</w:t>
      </w:r>
    </w:p>
    <w:bookmarkEnd w:id="132"/>
    <w:bookmarkStart w:name="z14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133"/>
    <w:bookmarkStart w:name="z14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31193 тысяч тенге;</w:t>
      </w:r>
    </w:p>
    <w:bookmarkEnd w:id="134"/>
    <w:bookmarkStart w:name="z14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- 36261,9 тысяч тенге;</w:t>
      </w:r>
    </w:p>
    <w:bookmarkEnd w:id="135"/>
    <w:bookmarkStart w:name="z15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36"/>
    <w:bookmarkStart w:name="z15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37"/>
    <w:bookmarkStart w:name="z15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38"/>
    <w:bookmarkStart w:name="z15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39"/>
    <w:bookmarkStart w:name="z15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40"/>
    <w:bookmarkStart w:name="z15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0,0 тысяч тенге</w:t>
      </w:r>
    </w:p>
    <w:bookmarkEnd w:id="141"/>
    <w:bookmarkStart w:name="z15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-474,9 тысяч тенге;</w:t>
      </w:r>
    </w:p>
    <w:bookmarkEnd w:id="142"/>
    <w:bookmarkStart w:name="z15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474,9 тысяч тенге;</w:t>
      </w:r>
    </w:p>
    <w:bookmarkEnd w:id="143"/>
    <w:bookmarkStart w:name="z15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44"/>
    <w:bookmarkStart w:name="z15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45"/>
    <w:bookmarkStart w:name="z16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474,9 тысяч тенге.";</w:t>
      </w:r>
    </w:p>
    <w:bookmarkEnd w:id="1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</w:p>
    <w:bookmarkStart w:name="z162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</w:t>
      </w:r>
    </w:p>
    <w:bookmarkEnd w:id="1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Шарипбеков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Ыдырышев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11 октября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45-1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34-1</w:t>
            </w:r>
          </w:p>
        </w:tc>
      </w:tr>
    </w:tbl>
    <w:bookmarkStart w:name="z167" w:id="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Айнабулакского сельского округа на 2019 год</w:t>
      </w:r>
    </w:p>
    <w:bookmarkEnd w:id="1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61264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56267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56267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619"/>
        <w:gridCol w:w="1305"/>
        <w:gridCol w:w="1305"/>
        <w:gridCol w:w="5606"/>
        <w:gridCol w:w="25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61907,2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18619,3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18619,3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18619,3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18219,3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12393,2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12393,2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12393,2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1643,2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2030,7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2030,7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2030,7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2030,7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-643,2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11 октября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45-1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34-1</w:t>
            </w:r>
          </w:p>
        </w:tc>
      </w:tr>
    </w:tbl>
    <w:bookmarkStart w:name="z170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Дайырского сельского округа на 2019 год</w:t>
      </w:r>
    </w:p>
    <w:bookmarkEnd w:id="1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4"/>
        <w:gridCol w:w="1046"/>
        <w:gridCol w:w="674"/>
        <w:gridCol w:w="7736"/>
        <w:gridCol w:w="217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65544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4218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60444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60444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619"/>
        <w:gridCol w:w="1305"/>
        <w:gridCol w:w="1305"/>
        <w:gridCol w:w="5606"/>
        <w:gridCol w:w="25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66333,4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20583,4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20583,4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20583,4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20183,4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-789,4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789,4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789,4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789,4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11 октября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45-1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34-1</w:t>
            </w:r>
          </w:p>
        </w:tc>
      </w:tr>
    </w:tbl>
    <w:bookmarkStart w:name="z173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Бюджет города Зайсан на 2019 год</w:t>
      </w:r>
    </w:p>
    <w:bookmarkEnd w:id="1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12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407879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117317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51489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51489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65828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54845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280262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280262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3"/>
        <w:gridCol w:w="1650"/>
        <w:gridCol w:w="1651"/>
        <w:gridCol w:w="3396"/>
        <w:gridCol w:w="36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409554,9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40984,5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40984,5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40984,5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40070,1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914,4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192999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192999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192999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192999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108138,7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108138,7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108138,7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12186,4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84252,3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41722,7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41722,7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41722,7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41722,7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-1675,9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1675,9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1675,9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1675,9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11 октября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45-1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34-1</w:t>
            </w:r>
          </w:p>
        </w:tc>
      </w:tr>
    </w:tbl>
    <w:bookmarkStart w:name="z176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Карабулакского сельского округа на 2019 год</w:t>
      </w:r>
    </w:p>
    <w:bookmarkEnd w:id="1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41567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619"/>
        <w:gridCol w:w="1305"/>
        <w:gridCol w:w="1305"/>
        <w:gridCol w:w="5606"/>
        <w:gridCol w:w="25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42298,2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17740,5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12231,2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12231,2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12231,2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1481,2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5305,5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5305,5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5305,5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5305,5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-731,2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731,2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731,2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731,2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11 октября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45-1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34-1</w:t>
            </w:r>
          </w:p>
        </w:tc>
      </w:tr>
    </w:tbl>
    <w:bookmarkStart w:name="z179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Каратальского сельского округа на 2019 год</w:t>
      </w:r>
    </w:p>
    <w:bookmarkEnd w:id="1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55392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46043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46043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9"/>
        <w:gridCol w:w="624"/>
        <w:gridCol w:w="1317"/>
        <w:gridCol w:w="1317"/>
        <w:gridCol w:w="5658"/>
        <w:gridCol w:w="241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57289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-1897,0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11 октября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45-1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34-1</w:t>
            </w:r>
          </w:p>
        </w:tc>
      </w:tr>
    </w:tbl>
    <w:bookmarkStart w:name="z182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Кенсайского сельского округа на 2019 год</w:t>
      </w:r>
    </w:p>
    <w:bookmarkEnd w:id="1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4"/>
        <w:gridCol w:w="1046"/>
        <w:gridCol w:w="674"/>
        <w:gridCol w:w="7736"/>
        <w:gridCol w:w="217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49522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5054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4449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44057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44057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619"/>
        <w:gridCol w:w="1305"/>
        <w:gridCol w:w="1305"/>
        <w:gridCol w:w="5606"/>
        <w:gridCol w:w="25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50517,8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27494,3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27494,3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27494,3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26541,5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952,8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12278,8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12278,8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12278,8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5103,2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5103,2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5103,2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5103,2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-995,8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995,8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995,8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995,8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11 октября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45-1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34-1</w:t>
            </w:r>
          </w:p>
        </w:tc>
      </w:tr>
    </w:tbl>
    <w:bookmarkStart w:name="z185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Сарытерекского сельского округа на 2019 год</w:t>
      </w:r>
    </w:p>
    <w:bookmarkEnd w:id="1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63496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58439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58439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619"/>
        <w:gridCol w:w="1305"/>
        <w:gridCol w:w="1305"/>
        <w:gridCol w:w="5606"/>
        <w:gridCol w:w="25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63667,8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18401,8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18401,8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18401,8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18001,8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-171,8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11 октября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45-1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34-1</w:t>
            </w:r>
          </w:p>
        </w:tc>
      </w:tr>
    </w:tbl>
    <w:bookmarkStart w:name="z188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Шиликтинского сельского округа на 2019 год</w:t>
      </w:r>
    </w:p>
    <w:bookmarkEnd w:id="1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2"/>
        <w:gridCol w:w="842"/>
        <w:gridCol w:w="1776"/>
        <w:gridCol w:w="1776"/>
        <w:gridCol w:w="3654"/>
        <w:gridCol w:w="341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36261,9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18624,9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18624,9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18624,9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826,9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-474,9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474,9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474,9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474,9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