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9ed2" w14:textId="b719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Кенсайского сельского округа Зайсанского района от 15 мая 2019 года № 6 "Об установлении ограничительных мероприятий крестьянском хозяйстве "Саян" село Кенсай Кенсайского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10 октября 2019 года № 9. Зарегистрировано Департаментом юстиции Восточно-Казахстанской области 14 октября 2019 года № 6198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02 сентября 2019 года № 223, аким Кенсайского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крестьянском хозяистве "Саян" в селе Кенсай Кенсайского сельского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Кенсайского сельского округа Зайсанского района от 15 мая 2019 года № 6 "Об установлении ограничительных мероприятий крестьянском хозяйстве "Саян" село Кенсай Кенсайского сельского округа" (зарегистрированного в Реестре государственной регистрации нормативных правовых актов за № 5947, от 16 мая 2019 года, опубликовано 22 мая 2019 года в газетах "Достык", и в Эталонном контрольном банке нормативных правовых актов Республики Казахстан в электронном виде от 24 мая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Кенсайского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Ташаева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