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bb1b" w14:textId="dd3b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Шиликтинского сельского округа Зайсанского района от 1 февраля 2017 года № 6 "Об установлении ограничительных мероприятий в селе Тасбастау и Дойка, Гурт, участке Сарши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16 января 2019 года № 2. Зарегистрировано Управлением юстиции Зайсанского района Департамента юстиции Восточно-Казахстанской области 18 января 2019 года № 5-11-190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инспектора ветеринарии – санитарии Государственного Учреждения "Зайсанская районная инспекция комитета ветеринарного контроля и надзора Министерства сельского хозяйства Республики Казахстан" от 25 декабря 2018 года № 395,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Тасбастау и Дойка, Гурт участке Сарши Шиликтинского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 февраля 2017 года № 6 "Об установлении ограничительных мероприятий в селе Тасбастау и Дойка, Гурт, участке Сарши Шиликтинского сельского округа" (зарегистрировано в Реестре государственной регистрации нормативных правовых актов № 4887, опубликовано 25 февраля 2017 года в газете "Достык" и в Эталонном контрольном банке нормативных правовых актов Республики Казахстан в электронном виде 27 апреля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главного специалиста государственного учреждения "Аппарата акима Шиликтинского сельского округа" Б. Жаксылыковой.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Аршабаева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