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868f6" w14:textId="da868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в крестъянском хозяйстве "Канат" находящегося на участке Алпар Сарытерекского сельского округа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Сарытерекского сельского округа Зайсанского района Восточно-Казахстанской области от 20 февраля 2019 года № 4. Зарегистрировано Департаментом юстиции Восточно-Казахстанской области 21 февраля 2019 года № 5736. Утратило силу решением акима Сарытерекского сельского округа Зайсанского района Восточно-Казахстанской области от 18 июня 2019 года № 7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Сарытерекского сельского округа Зайсанского района Восточно-Казахстанской области от 18.06.2019 </w:t>
      </w:r>
      <w:r>
        <w:rPr>
          <w:rFonts w:ascii="Times New Roman"/>
          <w:b w:val="false"/>
          <w:i w:val="false"/>
          <w:color w:val="ff0000"/>
          <w:sz w:val="28"/>
        </w:rPr>
        <w:t>№ 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от 23 января 2001 года "О местном государственном управлении и самоуправлении в Республике Казахстан",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на основании представления главного государственного ветеринарно-санитарного инспектора Зайсанского района от 28 января 2019 года № 30, аким Сарытерекского сельского округа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в крестъянском хозяйстве "Канат" находящегося на участке Алпар Сарытерекского сельского округа в связи с возникновением бруцеллеза крупного рогатого скота.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данного решения оставляю за собой.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Сарытерекского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Орынбаев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