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c1ea" w14:textId="475c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Каратальского сельского округа Зайсанского района от 27 декабря 2018 года № 9 "Об установлении ограничительных мероприятий в крестьянском хозяйстве "Тоташ-Аян" Каратальского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18 июня 2019 года № 3. Зарегистрировано Департаментом юстиции Восточно-Казахстанской области 20 июня 2019 года № 6022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29 апреля 2019 года № 136 аким Каратальского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"Тоташ-Аян" Каратальском сельском округе Зайсанского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27 декабря 2018 года № 9 "Об установлении ограничительных мероприятий в крестьянском хозяйстве "Тоташ-Аян" Каратальского сельского округа" (зарегистрированного в Реестре государственной регистрации нормативных правовых актов за № 5-11-185 от 28 декабря 2018 года, опубликовано 05 января 2019 года в газетах "Достық" и в Эталонном контрольном банке нормативных правовых актов Республики Казахстан в электронном виде от 08 января 2019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Каратальского сельского округа"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Зайсанского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