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fbd" w14:textId="931d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районе Алтай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 апреля 2019 года № 126. Зарегистрировано Департаментом юстиции Восточно-Казахстанской области 5 апреля 2019 года № 5833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районе Алтай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района Алтай" в установленный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района Алтай;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района Алтай;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района Алтай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Алтай Аскарову Ж.А.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126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3017"/>
        <w:gridCol w:w="5863"/>
      </w:tblGrid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126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246"/>
        <w:gridCol w:w="1163"/>
        <w:gridCol w:w="3859"/>
        <w:gridCol w:w="4620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3до 7 лет (тенге)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возраста, рассчитаны на фактические рабочие дни.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