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a005" w14:textId="e25a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Алтай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района Алтай Восточно-Казахстанской области от 6 мая 2019 года № 1. Зарегистрировано Департаментом юстиции Восточно-Казахстанской области 16 мая 2019 года № 5945. Утратило силу решением акима района Алтай Восточно-Казахстанской области от 24 декабря 2019 года № 2</w:t>
      </w:r>
    </w:p>
    <w:p>
      <w:pPr>
        <w:spacing w:after="0"/>
        <w:ind w:left="0"/>
        <w:jc w:val="both"/>
      </w:pPr>
      <w:bookmarkStart w:name="z5" w:id="0"/>
      <w:r>
        <w:rPr>
          <w:rFonts w:ascii="Times New Roman"/>
          <w:b w:val="false"/>
          <w:i w:val="false"/>
          <w:color w:val="ff0000"/>
          <w:sz w:val="28"/>
        </w:rPr>
        <w:t xml:space="preserve">
      Сноска. Утратило силу решением акима района Алтай Восточно-Казахстанской области от 24.12.2019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со статьей 23</w:t>
      </w:r>
      <w:r>
        <w:rPr>
          <w:rFonts w:ascii="Times New Roman"/>
          <w:b w:val="false"/>
          <w:i w:val="false"/>
          <w:color w:val="000000"/>
          <w:sz w:val="28"/>
        </w:rPr>
        <w:t xml:space="preserve"> Конституционного Закона Республики Казахстан 28 сентября 1995 года "О выборах в Республике Казахстан", аким района Алтай РЕШИЛ:</w:t>
      </w:r>
    </w:p>
    <w:bookmarkEnd w:id="1"/>
    <w:bookmarkStart w:name="z8" w:id="2"/>
    <w:p>
      <w:pPr>
        <w:spacing w:after="0"/>
        <w:ind w:left="0"/>
        <w:jc w:val="both"/>
      </w:pPr>
      <w:r>
        <w:rPr>
          <w:rFonts w:ascii="Times New Roman"/>
          <w:b w:val="false"/>
          <w:i w:val="false"/>
          <w:color w:val="000000"/>
          <w:sz w:val="28"/>
        </w:rPr>
        <w:t xml:space="preserve">
      1. Образовать избирательные участки на территории района Алтай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9" w:id="3"/>
    <w:p>
      <w:pPr>
        <w:spacing w:after="0"/>
        <w:ind w:left="0"/>
        <w:jc w:val="both"/>
      </w:pPr>
      <w:r>
        <w:rPr>
          <w:rFonts w:ascii="Times New Roman"/>
          <w:b w:val="false"/>
          <w:i w:val="false"/>
          <w:color w:val="000000"/>
          <w:sz w:val="28"/>
        </w:rPr>
        <w:t xml:space="preserve">
      2. Признать утратившими силу некоторые решения акима Зыряновского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Алтай Сансызбаева Мейрама Базархановича.</w:t>
      </w:r>
    </w:p>
    <w:bookmarkEnd w:id="4"/>
    <w:bookmarkStart w:name="z11" w:id="5"/>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 Алтай</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территориальной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избирательной комиссии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района Алтай</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Будылина</w:t>
            </w:r>
            <w:r>
              <w:rPr>
                <w:rFonts w:ascii="Times New Roman"/>
                <w:b w:val="false"/>
                <w:i w:val="false"/>
                <w:color w:val="000000"/>
                <w:sz w:val="20"/>
              </w:rPr>
              <w:t>
</w:t>
            </w:r>
          </w:p>
        </w:tc>
      </w:tr>
    </w:tbl>
    <w:bookmarkStart w:name="z18" w:id="6"/>
    <w:p>
      <w:pPr>
        <w:spacing w:after="0"/>
        <w:ind w:left="0"/>
        <w:jc w:val="both"/>
      </w:pPr>
      <w:r>
        <w:rPr>
          <w:rFonts w:ascii="Times New Roman"/>
          <w:b w:val="false"/>
          <w:i w:val="false"/>
          <w:color w:val="000000"/>
          <w:sz w:val="28"/>
        </w:rPr>
        <w:t>
      13 мая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акима района Алтай </w:t>
            </w:r>
            <w:r>
              <w:br/>
            </w:r>
            <w:r>
              <w:rPr>
                <w:rFonts w:ascii="Times New Roman"/>
                <w:b w:val="false"/>
                <w:i w:val="false"/>
                <w:color w:val="000000"/>
                <w:sz w:val="20"/>
              </w:rPr>
              <w:t>от 6 мая 2019 года № 1</w:t>
            </w:r>
          </w:p>
        </w:tc>
      </w:tr>
    </w:tbl>
    <w:bookmarkStart w:name="z20" w:id="7"/>
    <w:p>
      <w:pPr>
        <w:spacing w:after="0"/>
        <w:ind w:left="0"/>
        <w:jc w:val="left"/>
      </w:pPr>
      <w:r>
        <w:rPr>
          <w:rFonts w:ascii="Times New Roman"/>
          <w:b/>
          <w:i w:val="false"/>
          <w:color w:val="000000"/>
        </w:rPr>
        <w:t xml:space="preserve"> Избирательные участки на территории района Алтай</w:t>
      </w:r>
    </w:p>
    <w:bookmarkEnd w:id="7"/>
    <w:bookmarkStart w:name="z21" w:id="8"/>
    <w:p>
      <w:pPr>
        <w:spacing w:after="0"/>
        <w:ind w:left="0"/>
        <w:jc w:val="left"/>
      </w:pPr>
      <w:r>
        <w:rPr>
          <w:rFonts w:ascii="Times New Roman"/>
          <w:b/>
          <w:i w:val="false"/>
          <w:color w:val="000000"/>
        </w:rPr>
        <w:t xml:space="preserve"> Избирательный участок № 631</w:t>
      </w:r>
    </w:p>
    <w:bookmarkEnd w:id="8"/>
    <w:bookmarkStart w:name="z22" w:id="9"/>
    <w:p>
      <w:pPr>
        <w:spacing w:after="0"/>
        <w:ind w:left="0"/>
        <w:jc w:val="both"/>
      </w:pPr>
      <w:r>
        <w:rPr>
          <w:rFonts w:ascii="Times New Roman"/>
          <w:b w:val="false"/>
          <w:i w:val="false"/>
          <w:color w:val="000000"/>
          <w:sz w:val="28"/>
        </w:rPr>
        <w:t xml:space="preserve">
      Центр: город Алтай, улица Партизанская, дом 102, гостиный двор "Кочевники". </w:t>
      </w:r>
    </w:p>
    <w:bookmarkEnd w:id="9"/>
    <w:bookmarkStart w:name="z23" w:id="10"/>
    <w:p>
      <w:pPr>
        <w:spacing w:after="0"/>
        <w:ind w:left="0"/>
        <w:jc w:val="both"/>
      </w:pPr>
      <w:r>
        <w:rPr>
          <w:rFonts w:ascii="Times New Roman"/>
          <w:b w:val="false"/>
          <w:i w:val="false"/>
          <w:color w:val="000000"/>
          <w:sz w:val="28"/>
        </w:rPr>
        <w:t>
      В границах: улицы Партизанской, улицы А.Толстого, улицы Высоцкого, улицы Родниковой, улицы Позднякова, улицы Л.Толстого, улицы 8 Марта, улицы О.Кошевого, улицы Водопроводной, переулка Водопроводного, улицы Кутузова.</w:t>
      </w:r>
    </w:p>
    <w:bookmarkEnd w:id="10"/>
    <w:bookmarkStart w:name="z24" w:id="11"/>
    <w:p>
      <w:pPr>
        <w:spacing w:after="0"/>
        <w:ind w:left="0"/>
        <w:jc w:val="left"/>
      </w:pPr>
      <w:r>
        <w:rPr>
          <w:rFonts w:ascii="Times New Roman"/>
          <w:b/>
          <w:i w:val="false"/>
          <w:color w:val="000000"/>
        </w:rPr>
        <w:t xml:space="preserve"> Избирательный участок № 632</w:t>
      </w:r>
    </w:p>
    <w:bookmarkEnd w:id="11"/>
    <w:bookmarkStart w:name="z25" w:id="12"/>
    <w:p>
      <w:pPr>
        <w:spacing w:after="0"/>
        <w:ind w:left="0"/>
        <w:jc w:val="both"/>
      </w:pPr>
      <w:r>
        <w:rPr>
          <w:rFonts w:ascii="Times New Roman"/>
          <w:b w:val="false"/>
          <w:i w:val="false"/>
          <w:color w:val="000000"/>
          <w:sz w:val="28"/>
        </w:rPr>
        <w:t>
      Центр: город Алтай, улица Рудная, дом 2, коммунальное государственное учреждение "Коррекционная школа-интернат № 2 для детей с нарушением слуха и речи" Управления образования ВКО.</w:t>
      </w:r>
    </w:p>
    <w:bookmarkEnd w:id="12"/>
    <w:bookmarkStart w:name="z26" w:id="13"/>
    <w:p>
      <w:pPr>
        <w:spacing w:after="0"/>
        <w:ind w:left="0"/>
        <w:jc w:val="both"/>
      </w:pPr>
      <w:r>
        <w:rPr>
          <w:rFonts w:ascii="Times New Roman"/>
          <w:b w:val="false"/>
          <w:i w:val="false"/>
          <w:color w:val="000000"/>
          <w:sz w:val="28"/>
        </w:rPr>
        <w:t>
      В границах: улицы Кирзаводской, улицы Нахимова, улицы Никольникова, улицы Суворова, переулка Суворова, улицы Баумана, улицы Силовой, улицы М.Маметовой, улицы Красная речка.</w:t>
      </w:r>
    </w:p>
    <w:bookmarkEnd w:id="13"/>
    <w:bookmarkStart w:name="z27" w:id="14"/>
    <w:p>
      <w:pPr>
        <w:spacing w:after="0"/>
        <w:ind w:left="0"/>
        <w:jc w:val="left"/>
      </w:pPr>
      <w:r>
        <w:rPr>
          <w:rFonts w:ascii="Times New Roman"/>
          <w:b/>
          <w:i w:val="false"/>
          <w:color w:val="000000"/>
        </w:rPr>
        <w:t xml:space="preserve"> Избирательный участок № 633</w:t>
      </w:r>
    </w:p>
    <w:bookmarkEnd w:id="14"/>
    <w:bookmarkStart w:name="z28" w:id="15"/>
    <w:p>
      <w:pPr>
        <w:spacing w:after="0"/>
        <w:ind w:left="0"/>
        <w:jc w:val="both"/>
      </w:pPr>
      <w:r>
        <w:rPr>
          <w:rFonts w:ascii="Times New Roman"/>
          <w:b w:val="false"/>
          <w:i w:val="false"/>
          <w:color w:val="000000"/>
          <w:sz w:val="28"/>
        </w:rPr>
        <w:t>
      Центр: город Алтай, улица Рудная, дом 26, коммунальное государственное учреждение "Начальная школа № 2 города Алтай".</w:t>
      </w:r>
    </w:p>
    <w:bookmarkEnd w:id="15"/>
    <w:bookmarkStart w:name="z29" w:id="16"/>
    <w:p>
      <w:pPr>
        <w:spacing w:after="0"/>
        <w:ind w:left="0"/>
        <w:jc w:val="both"/>
      </w:pPr>
      <w:r>
        <w:rPr>
          <w:rFonts w:ascii="Times New Roman"/>
          <w:b w:val="false"/>
          <w:i w:val="false"/>
          <w:color w:val="000000"/>
          <w:sz w:val="28"/>
        </w:rPr>
        <w:t xml:space="preserve">
       В границах: улицы Рудной с дома 1 по дом 29, домов 30, 31, 31/1, 31/2, 31/3, 31/4, 31/5, 31/6, 31/7, 31/8, 31/10, 32, 33, 34, 35, 37, 39, с дома 36 по дом 46 (четная сторона), с дома 41 по дом 59 (нечетная сторона), улицы Коммунаров, улицы Тимошенко, улицы Рабочей, улицы Чкалова, переулка Утреннего, бульвара Горняков, переулка Звездного, переулка Малахитового, переулка Юбилейного, переулка Маслянского, переулка Прохладного, переулка Лесного, переулка Восточного, переулка Рябинового, переулка Тихого, переулка Цветочного, улицы Алтайской, улицы Бажова, улицы Малея, улицы Гастелло, переулка Охотского, переулка Вторушинского, улицы Октябрьской, переулка Карьерного, переулка Малинового, переулка Тропинского с дома 62 по дом 114 (четная сторона), с дома 45 по дом 113 (нечетная сторона). </w:t>
      </w:r>
    </w:p>
    <w:bookmarkEnd w:id="16"/>
    <w:bookmarkStart w:name="z30" w:id="17"/>
    <w:p>
      <w:pPr>
        <w:spacing w:after="0"/>
        <w:ind w:left="0"/>
        <w:jc w:val="left"/>
      </w:pPr>
      <w:r>
        <w:rPr>
          <w:rFonts w:ascii="Times New Roman"/>
          <w:b/>
          <w:i w:val="false"/>
          <w:color w:val="000000"/>
        </w:rPr>
        <w:t xml:space="preserve"> Избирательный участок № 635</w:t>
      </w:r>
    </w:p>
    <w:bookmarkEnd w:id="17"/>
    <w:bookmarkStart w:name="z31" w:id="18"/>
    <w:p>
      <w:pPr>
        <w:spacing w:after="0"/>
        <w:ind w:left="0"/>
        <w:jc w:val="both"/>
      </w:pPr>
      <w:r>
        <w:rPr>
          <w:rFonts w:ascii="Times New Roman"/>
          <w:b w:val="false"/>
          <w:i w:val="false"/>
          <w:color w:val="000000"/>
          <w:sz w:val="28"/>
        </w:rPr>
        <w:t>
      Центр: город Алтай, улица Жаксыбаева, дом 1, коммунальное государственное учреждение "Средняя школа № 8 города Алтай".</w:t>
      </w:r>
    </w:p>
    <w:bookmarkEnd w:id="18"/>
    <w:bookmarkStart w:name="z32" w:id="19"/>
    <w:p>
      <w:pPr>
        <w:spacing w:after="0"/>
        <w:ind w:left="0"/>
        <w:jc w:val="both"/>
      </w:pPr>
      <w:r>
        <w:rPr>
          <w:rFonts w:ascii="Times New Roman"/>
          <w:b w:val="false"/>
          <w:i w:val="false"/>
          <w:color w:val="000000"/>
          <w:sz w:val="28"/>
        </w:rPr>
        <w:t>
      В границах: улицы Красный спорт, улицы Калининской домов 2/3, 76, 82, с дома 1 по дом 63 (нечетная сторона), с дома 2 по дом 62 (четная сторона), дома 16а, с дома 18 по дом 62 (четная сторона), переулка Тропинского с дома 1 по дом 43 (нечетная сторона), с дома 2 по дом 60 (четная сторона), улицы Спортивной с дома 1 по дом 73 (нечетная сторона), с дома 2 по дом 82 (четная сторона), дома 84/1, улицы Академика Арыктая Каюпова с дома 25 по дом 49 (нечетная сторона), домов 74, 74/2, 76, 76/1, улицы Жаксыбаева с дома 3 по дом 5 (нечетная сторона), с дома 2 по дом 8 (четная сторона), переулка Базарного.</w:t>
      </w:r>
    </w:p>
    <w:bookmarkEnd w:id="19"/>
    <w:bookmarkStart w:name="z33" w:id="20"/>
    <w:p>
      <w:pPr>
        <w:spacing w:after="0"/>
        <w:ind w:left="0"/>
        <w:jc w:val="left"/>
      </w:pPr>
      <w:r>
        <w:rPr>
          <w:rFonts w:ascii="Times New Roman"/>
          <w:b/>
          <w:i w:val="false"/>
          <w:color w:val="000000"/>
        </w:rPr>
        <w:t xml:space="preserve"> Избирательный участок № 636</w:t>
      </w:r>
    </w:p>
    <w:bookmarkEnd w:id="20"/>
    <w:bookmarkStart w:name="z34" w:id="21"/>
    <w:p>
      <w:pPr>
        <w:spacing w:after="0"/>
        <w:ind w:left="0"/>
        <w:jc w:val="both"/>
      </w:pPr>
      <w:r>
        <w:rPr>
          <w:rFonts w:ascii="Times New Roman"/>
          <w:b w:val="false"/>
          <w:i w:val="false"/>
          <w:color w:val="000000"/>
          <w:sz w:val="28"/>
        </w:rPr>
        <w:t>
      Центр: город Алтай, улица Спортивная, дом 84, коммунальное государственное учреждение "Школа-Лицей города Алтай".</w:t>
      </w:r>
    </w:p>
    <w:bookmarkEnd w:id="21"/>
    <w:bookmarkStart w:name="z35" w:id="22"/>
    <w:p>
      <w:pPr>
        <w:spacing w:after="0"/>
        <w:ind w:left="0"/>
        <w:jc w:val="both"/>
      </w:pPr>
      <w:r>
        <w:rPr>
          <w:rFonts w:ascii="Times New Roman"/>
          <w:b w:val="false"/>
          <w:i w:val="false"/>
          <w:color w:val="000000"/>
          <w:sz w:val="28"/>
        </w:rPr>
        <w:t>
      В границах: улицы Тимофеевской с дома 132 по дом 144 (четная сторона), с дома 125 по дом 149 (нечетная сторона), дома 49, улицы Зыряновской, улицы Грибакина, улицы Спортивная домов 88, 90, улицы Астана домов 88, 92, 94, 96, улицы Тәуелсіздік домов 5, 102, с дома 11 по дом 35 (нечетная сторона), переулка Школьного, переулка Зыряновского, улицы Жаксыбаева домов 9, 10, 55, с дома 15 по дом 49 (нечетная сторона), с дома 14 по дом 36 (четная сторона), улицы Садовой, улицы Первомайской с дома 1 по дом 5, с дома 11 по дом 23 (нечетная сторона), с дома 4 по дом 22 (четная сторона), переулка Клубного, переулка Пионерского, бульвара Бурнашова домов 2, 3, 6, 8, 10, 12, 14, 16.</w:t>
      </w:r>
    </w:p>
    <w:bookmarkEnd w:id="22"/>
    <w:bookmarkStart w:name="z36" w:id="23"/>
    <w:p>
      <w:pPr>
        <w:spacing w:after="0"/>
        <w:ind w:left="0"/>
        <w:jc w:val="left"/>
      </w:pPr>
      <w:r>
        <w:rPr>
          <w:rFonts w:ascii="Times New Roman"/>
          <w:b/>
          <w:i w:val="false"/>
          <w:color w:val="000000"/>
        </w:rPr>
        <w:t xml:space="preserve"> Избирательный участок № 638</w:t>
      </w:r>
    </w:p>
    <w:bookmarkEnd w:id="23"/>
    <w:bookmarkStart w:name="z37" w:id="24"/>
    <w:p>
      <w:pPr>
        <w:spacing w:after="0"/>
        <w:ind w:left="0"/>
        <w:jc w:val="both"/>
      </w:pPr>
      <w:r>
        <w:rPr>
          <w:rFonts w:ascii="Times New Roman"/>
          <w:b w:val="false"/>
          <w:i w:val="false"/>
          <w:color w:val="000000"/>
          <w:sz w:val="28"/>
        </w:rPr>
        <w:t>
      Центр: город Алтай, бульвар Бурнашова, дом 1, коммунальное государственное учреждение "Начальная школа № 1 города Алтай".</w:t>
      </w:r>
    </w:p>
    <w:bookmarkEnd w:id="24"/>
    <w:bookmarkStart w:name="z38" w:id="25"/>
    <w:p>
      <w:pPr>
        <w:spacing w:after="0"/>
        <w:ind w:left="0"/>
        <w:jc w:val="both"/>
      </w:pPr>
      <w:r>
        <w:rPr>
          <w:rFonts w:ascii="Times New Roman"/>
          <w:b w:val="false"/>
          <w:i w:val="false"/>
          <w:color w:val="000000"/>
          <w:sz w:val="28"/>
        </w:rPr>
        <w:t>
      В границах: улицы Академика Арыктая Каюпова с дома 26 по дом 72 (четная сторона), с дома 3 по дом 21 (нечетная сторона), домов 72/2, 72/1, улицы Тәуелсіздік с дома 30 по дом 58 (четная сторона), с дома 37 по дом 43 (нечетная сторона), улицы Калининской с дома 84 по дом 100 (четная сторона), переулка Бульварного с дома 3 по дом 9 (нечетная сторона), с дома 4 по дом 10 (четная сторона), бульвара Бурнашова с дома 5 по дом 13 (нечетная сторона), домов 13/1, 18, 20, 22, 26, улицы Жаксыбаева домов 7, 11, 13.</w:t>
      </w:r>
    </w:p>
    <w:bookmarkEnd w:id="25"/>
    <w:bookmarkStart w:name="z39" w:id="26"/>
    <w:p>
      <w:pPr>
        <w:spacing w:after="0"/>
        <w:ind w:left="0"/>
        <w:jc w:val="left"/>
      </w:pPr>
      <w:r>
        <w:rPr>
          <w:rFonts w:ascii="Times New Roman"/>
          <w:b/>
          <w:i w:val="false"/>
          <w:color w:val="000000"/>
        </w:rPr>
        <w:t xml:space="preserve"> Избирательный участок № 639</w:t>
      </w:r>
    </w:p>
    <w:bookmarkEnd w:id="26"/>
    <w:bookmarkStart w:name="z40" w:id="27"/>
    <w:p>
      <w:pPr>
        <w:spacing w:after="0"/>
        <w:ind w:left="0"/>
        <w:jc w:val="both"/>
      </w:pPr>
      <w:r>
        <w:rPr>
          <w:rFonts w:ascii="Times New Roman"/>
          <w:b w:val="false"/>
          <w:i w:val="false"/>
          <w:color w:val="000000"/>
          <w:sz w:val="28"/>
        </w:rPr>
        <w:t>
      Центр: город Алтай, улица Комсомольская, дом 9, государственное учреждение "Отдел по делам обороны района Алтай" Министерства обороны Республики Казахстан.</w:t>
      </w:r>
    </w:p>
    <w:bookmarkEnd w:id="27"/>
    <w:bookmarkStart w:name="z41" w:id="28"/>
    <w:p>
      <w:pPr>
        <w:spacing w:after="0"/>
        <w:ind w:left="0"/>
        <w:jc w:val="both"/>
      </w:pPr>
      <w:r>
        <w:rPr>
          <w:rFonts w:ascii="Times New Roman"/>
          <w:b w:val="false"/>
          <w:i w:val="false"/>
          <w:color w:val="000000"/>
          <w:sz w:val="28"/>
        </w:rPr>
        <w:t>
      В границах: улицы 8 Марта дома 23, улицы Академика Арыктая Каюпова с дома 4 по дом 22 (четная сторона), улицы Комсомольской с дома 1 по дом 19 (нечетная сторона), с дома 14 по дом 24 (четная сторона), домов 8, 27, 80, 82, 163, улицы Стахановской домов 34, 34/1, улицы М.Горького домов 2, 4, 26, 32, 56А, 77, переулка Калининского, переулка Комендантского, переулка Тенистый.</w:t>
      </w:r>
    </w:p>
    <w:bookmarkEnd w:id="28"/>
    <w:bookmarkStart w:name="z42" w:id="29"/>
    <w:p>
      <w:pPr>
        <w:spacing w:after="0"/>
        <w:ind w:left="0"/>
        <w:jc w:val="left"/>
      </w:pPr>
      <w:r>
        <w:rPr>
          <w:rFonts w:ascii="Times New Roman"/>
          <w:b/>
          <w:i w:val="false"/>
          <w:color w:val="000000"/>
        </w:rPr>
        <w:t xml:space="preserve"> Избирательный участок № 640</w:t>
      </w:r>
    </w:p>
    <w:bookmarkEnd w:id="29"/>
    <w:bookmarkStart w:name="z43" w:id="30"/>
    <w:p>
      <w:pPr>
        <w:spacing w:after="0"/>
        <w:ind w:left="0"/>
        <w:jc w:val="both"/>
      </w:pPr>
      <w:r>
        <w:rPr>
          <w:rFonts w:ascii="Times New Roman"/>
          <w:b w:val="false"/>
          <w:i w:val="false"/>
          <w:color w:val="000000"/>
          <w:sz w:val="28"/>
        </w:rPr>
        <w:t>
      Центр: город Алтай, улица Астана, дом 74, коммунальное государственное казенное предприятие "Детская музыкальная школа города Алтай акимата района Алтай".</w:t>
      </w:r>
    </w:p>
    <w:bookmarkEnd w:id="30"/>
    <w:bookmarkStart w:name="z44" w:id="31"/>
    <w:p>
      <w:pPr>
        <w:spacing w:after="0"/>
        <w:ind w:left="0"/>
        <w:jc w:val="both"/>
      </w:pPr>
      <w:r>
        <w:rPr>
          <w:rFonts w:ascii="Times New Roman"/>
          <w:b w:val="false"/>
          <w:i w:val="false"/>
          <w:color w:val="000000"/>
          <w:sz w:val="28"/>
        </w:rPr>
        <w:t>
      В границах: улицы А.Матросова с дома 1 по дом 63 (нечетная сторона), с дома 2 по дом 48 (четная сторона), улицы Тәуелсіздік с дома 2 по дом 28/2 (четная сторона), дома 9, улицы Бочарникова с дома 4 по дом 28 (четная сторона), с дома 1 по дом 15 (нечетная сторона), улицы Фрунзе с дома 1 по дом 53 (нечетная сторона), с дома 2 по дом 52 (четная сторона), улицы Астана с дома 64 по дом 86 (четная сторона), с дома 71 по дом 89 (нечетная сторона), переулка Котовского, улицы Стахановской с дома 1 по дом 35 (нечетная сторона), домов 2, 4, 4/1, 4/2, с дома 10 по дом 28 (четная сторона), улицы Брилина с дома 4 по дом 26 (четная сторона), с дом 3 по дом 19 (нечетная сторона), домов 53/1, 61, 63, переулка Первомайского, переулка Малиновского, переулка Садового с дома 1 по дом 9, домов 15, 17, 19, переулка Промежуточного, улицы М.Горького домов 1, 3, 5, улицы Тимофеева с дома 2 по дом 54 (четная сторона), с дома 1 по дом 53 (нечетная сторона), переулка Болотного, улицы Красный Крест с дома 1 по дом 13 (нечетная сторона), с дома 2 по дом 16 (четная сторона), улицы Щетникова с дома 1 по дом 15 (нечетная сторона), с дома 2 по дом 20 (четная сторона), переулка Чернышевского.</w:t>
      </w:r>
    </w:p>
    <w:bookmarkEnd w:id="31"/>
    <w:bookmarkStart w:name="z45" w:id="32"/>
    <w:p>
      <w:pPr>
        <w:spacing w:after="0"/>
        <w:ind w:left="0"/>
        <w:jc w:val="left"/>
      </w:pPr>
      <w:r>
        <w:rPr>
          <w:rFonts w:ascii="Times New Roman"/>
          <w:b/>
          <w:i w:val="false"/>
          <w:color w:val="000000"/>
        </w:rPr>
        <w:t xml:space="preserve"> Избирательный участок № 642</w:t>
      </w:r>
    </w:p>
    <w:bookmarkEnd w:id="32"/>
    <w:bookmarkStart w:name="z46" w:id="33"/>
    <w:p>
      <w:pPr>
        <w:spacing w:after="0"/>
        <w:ind w:left="0"/>
        <w:jc w:val="both"/>
      </w:pPr>
      <w:r>
        <w:rPr>
          <w:rFonts w:ascii="Times New Roman"/>
          <w:b w:val="false"/>
          <w:i w:val="false"/>
          <w:color w:val="000000"/>
          <w:sz w:val="28"/>
        </w:rPr>
        <w:t>
      Центр: город Алтай, улица Брилина, дом 31, коммунальное государственное учреждение "Средняя школа № 11 города Алтай".</w:t>
      </w:r>
    </w:p>
    <w:bookmarkEnd w:id="33"/>
    <w:bookmarkStart w:name="z47" w:id="34"/>
    <w:p>
      <w:pPr>
        <w:spacing w:after="0"/>
        <w:ind w:left="0"/>
        <w:jc w:val="both"/>
      </w:pPr>
      <w:r>
        <w:rPr>
          <w:rFonts w:ascii="Times New Roman"/>
          <w:b w:val="false"/>
          <w:i w:val="false"/>
          <w:color w:val="000000"/>
          <w:sz w:val="28"/>
        </w:rPr>
        <w:t>
      В границах: улицы М.Горького с дома 7 по дом 61 (нечетная сторона), с дома 6 по дом 16 (четная сторона), с дома 20 по дом 24 (четная сторона), домов 30, 69, 71, 73, 75, с дома 32/1 по дом 32/15, с дома 38/1 по дом 38/4, с дома 38 по дом 54 (четная сторона), улицы Комсомольской домов 32, 34, 36, улицы Фрунзе с дома 54 по дом 76 (четная сторона), дома 46/1, улицы Тимофеева с дома 56 по дом 70 (четная сторона), с дома 53/1 по дом 67 (нечетная сторона), переулка Степного, переулка Строительного, улицы Маяковского домов 69, 71, 71/1, 71/2, 71/3, 86, улицы Бочарникова с дома 30 по дом 34 (четная сторона), с дома 25 по дом 39 (нечетная сторона), улицы Брилина домов 28, 30, 31, 32, 33, 42, 44, 58, улицы Космонавтов с дома 1 по дом 5, улицы Молодежной с дома 1 по дом 6.</w:t>
      </w:r>
    </w:p>
    <w:bookmarkEnd w:id="34"/>
    <w:bookmarkStart w:name="z48" w:id="35"/>
    <w:p>
      <w:pPr>
        <w:spacing w:after="0"/>
        <w:ind w:left="0"/>
        <w:jc w:val="left"/>
      </w:pPr>
      <w:r>
        <w:rPr>
          <w:rFonts w:ascii="Times New Roman"/>
          <w:b/>
          <w:i w:val="false"/>
          <w:color w:val="000000"/>
        </w:rPr>
        <w:t xml:space="preserve"> Избирательный участок № 643</w:t>
      </w:r>
    </w:p>
    <w:bookmarkEnd w:id="35"/>
    <w:bookmarkStart w:name="z49" w:id="36"/>
    <w:p>
      <w:pPr>
        <w:spacing w:after="0"/>
        <w:ind w:left="0"/>
        <w:jc w:val="both"/>
      </w:pPr>
      <w:r>
        <w:rPr>
          <w:rFonts w:ascii="Times New Roman"/>
          <w:b w:val="false"/>
          <w:i w:val="false"/>
          <w:color w:val="000000"/>
          <w:sz w:val="28"/>
        </w:rPr>
        <w:t>
      Центр: город Алтай, улица Тәуелсіздік, дом 60, учреждение "Центр культуры" товарищества с ограниченной ответственностью "Казцинк".</w:t>
      </w:r>
    </w:p>
    <w:bookmarkEnd w:id="36"/>
    <w:bookmarkStart w:name="z50" w:id="37"/>
    <w:p>
      <w:pPr>
        <w:spacing w:after="0"/>
        <w:ind w:left="0"/>
        <w:jc w:val="both"/>
      </w:pPr>
      <w:r>
        <w:rPr>
          <w:rFonts w:ascii="Times New Roman"/>
          <w:b w:val="false"/>
          <w:i w:val="false"/>
          <w:color w:val="000000"/>
          <w:sz w:val="28"/>
        </w:rPr>
        <w:t>
      В границах: улицы Молодежной дома 7, улицы Тохтарова домов 1, 3, 5, 9, улицы Курчатова домов 1, 1/1, 1/2, 1/3, 2, 2/2, 3, 3/1, 3/2, 4, 4/1, 5, 6, улицы Солнечной с дома 18 по дом 22 (четная сторона).</w:t>
      </w:r>
    </w:p>
    <w:bookmarkEnd w:id="37"/>
    <w:bookmarkStart w:name="z51" w:id="38"/>
    <w:p>
      <w:pPr>
        <w:spacing w:after="0"/>
        <w:ind w:left="0"/>
        <w:jc w:val="left"/>
      </w:pPr>
      <w:r>
        <w:rPr>
          <w:rFonts w:ascii="Times New Roman"/>
          <w:b/>
          <w:i w:val="false"/>
          <w:color w:val="000000"/>
        </w:rPr>
        <w:t xml:space="preserve"> Избирательный участок № 644</w:t>
      </w:r>
    </w:p>
    <w:bookmarkEnd w:id="38"/>
    <w:bookmarkStart w:name="z52" w:id="39"/>
    <w:p>
      <w:pPr>
        <w:spacing w:after="0"/>
        <w:ind w:left="0"/>
        <w:jc w:val="both"/>
      </w:pPr>
      <w:r>
        <w:rPr>
          <w:rFonts w:ascii="Times New Roman"/>
          <w:b w:val="false"/>
          <w:i w:val="false"/>
          <w:color w:val="000000"/>
          <w:sz w:val="28"/>
        </w:rPr>
        <w:t>
      Центр: город Алтай, улица Солнечная, дом 13, коммунальное государственное учреждение "Средняя школа № 6 города Алтай".</w:t>
      </w:r>
    </w:p>
    <w:bookmarkEnd w:id="39"/>
    <w:bookmarkStart w:name="z53" w:id="40"/>
    <w:p>
      <w:pPr>
        <w:spacing w:after="0"/>
        <w:ind w:left="0"/>
        <w:jc w:val="both"/>
      </w:pPr>
      <w:r>
        <w:rPr>
          <w:rFonts w:ascii="Times New Roman"/>
          <w:b w:val="false"/>
          <w:i w:val="false"/>
          <w:color w:val="000000"/>
          <w:sz w:val="28"/>
        </w:rPr>
        <w:t>
      В границах: улицы Космонавтов с дома 6 по дом 10 (четная сторона), с дома 7 по дом 11 (нечетная сторона), улицы Тохтарова с дома 11 по дом 27 (нечетная сторона), с дома 14 по дом 18 (четная сторона), улицы Молодежной с дома 8 по дом 19, улицы Солнечной домов 3, 4, 5, 6, 7, 8, 8/2, 9, улицы Тохтарова дома 4, улицы Валиханова дома 16.</w:t>
      </w:r>
    </w:p>
    <w:bookmarkEnd w:id="40"/>
    <w:bookmarkStart w:name="z54" w:id="41"/>
    <w:p>
      <w:pPr>
        <w:spacing w:after="0"/>
        <w:ind w:left="0"/>
        <w:jc w:val="left"/>
      </w:pPr>
      <w:r>
        <w:rPr>
          <w:rFonts w:ascii="Times New Roman"/>
          <w:b/>
          <w:i w:val="false"/>
          <w:color w:val="000000"/>
        </w:rPr>
        <w:t xml:space="preserve"> Избирательный участок № 647</w:t>
      </w:r>
    </w:p>
    <w:bookmarkEnd w:id="41"/>
    <w:bookmarkStart w:name="z55" w:id="42"/>
    <w:p>
      <w:pPr>
        <w:spacing w:after="0"/>
        <w:ind w:left="0"/>
        <w:jc w:val="both"/>
      </w:pPr>
      <w:r>
        <w:rPr>
          <w:rFonts w:ascii="Times New Roman"/>
          <w:b w:val="false"/>
          <w:i w:val="false"/>
          <w:color w:val="000000"/>
          <w:sz w:val="28"/>
        </w:rPr>
        <w:t>
      Центр: город Алтай, улица Курчатова, дом 10/1, коммунальное государственное учреждение "Зыряновский технологический колледж".</w:t>
      </w:r>
    </w:p>
    <w:bookmarkEnd w:id="42"/>
    <w:bookmarkStart w:name="z56" w:id="43"/>
    <w:p>
      <w:pPr>
        <w:spacing w:after="0"/>
        <w:ind w:left="0"/>
        <w:jc w:val="both"/>
      </w:pPr>
      <w:r>
        <w:rPr>
          <w:rFonts w:ascii="Times New Roman"/>
          <w:b w:val="false"/>
          <w:i w:val="false"/>
          <w:color w:val="000000"/>
          <w:sz w:val="28"/>
        </w:rPr>
        <w:t>
      В границах: улицы Комарова домов 10, 10/1, 10/2, 10/3, 12/1, улицы Курчатова с дома 7 по дом 10, домов 13, 18, 21, 25, 27, 31, улицы Солнечной домов 11, 14, 16.</w:t>
      </w:r>
    </w:p>
    <w:bookmarkEnd w:id="43"/>
    <w:bookmarkStart w:name="z57" w:id="44"/>
    <w:p>
      <w:pPr>
        <w:spacing w:after="0"/>
        <w:ind w:left="0"/>
        <w:jc w:val="left"/>
      </w:pPr>
      <w:r>
        <w:rPr>
          <w:rFonts w:ascii="Times New Roman"/>
          <w:b/>
          <w:i w:val="false"/>
          <w:color w:val="000000"/>
        </w:rPr>
        <w:t xml:space="preserve"> Избирательный участок № 648</w:t>
      </w:r>
    </w:p>
    <w:bookmarkEnd w:id="44"/>
    <w:bookmarkStart w:name="z58" w:id="45"/>
    <w:p>
      <w:pPr>
        <w:spacing w:after="0"/>
        <w:ind w:left="0"/>
        <w:jc w:val="both"/>
      </w:pPr>
      <w:r>
        <w:rPr>
          <w:rFonts w:ascii="Times New Roman"/>
          <w:b w:val="false"/>
          <w:i w:val="false"/>
          <w:color w:val="000000"/>
          <w:sz w:val="28"/>
        </w:rPr>
        <w:t>
      Центр: город Алтай, улица Комарова, дом 8, коммунальное государственное учреждение "Средняя школа № 9 города Алтай".</w:t>
      </w:r>
    </w:p>
    <w:bookmarkEnd w:id="45"/>
    <w:bookmarkStart w:name="z59" w:id="46"/>
    <w:p>
      <w:pPr>
        <w:spacing w:after="0"/>
        <w:ind w:left="0"/>
        <w:jc w:val="both"/>
      </w:pPr>
      <w:r>
        <w:rPr>
          <w:rFonts w:ascii="Times New Roman"/>
          <w:b w:val="false"/>
          <w:i w:val="false"/>
          <w:color w:val="000000"/>
          <w:sz w:val="28"/>
        </w:rPr>
        <w:t>
      В границах: улицы Комарова домов 1, 4, 5, 6, 6/1, 6/2, 6/4, улицы Солнечной домов 2, 4/1, 4/2, 8/1, 12, улицы Космонавтов домов 17/1, 18/1, с дома 12 по дом 18.</w:t>
      </w:r>
    </w:p>
    <w:bookmarkEnd w:id="46"/>
    <w:bookmarkStart w:name="z60" w:id="47"/>
    <w:p>
      <w:pPr>
        <w:spacing w:after="0"/>
        <w:ind w:left="0"/>
        <w:jc w:val="left"/>
      </w:pPr>
      <w:r>
        <w:rPr>
          <w:rFonts w:ascii="Times New Roman"/>
          <w:b/>
          <w:i w:val="false"/>
          <w:color w:val="000000"/>
        </w:rPr>
        <w:t xml:space="preserve"> Избирательный участок № 650</w:t>
      </w:r>
    </w:p>
    <w:bookmarkEnd w:id="47"/>
    <w:bookmarkStart w:name="z61" w:id="48"/>
    <w:p>
      <w:pPr>
        <w:spacing w:after="0"/>
        <w:ind w:left="0"/>
        <w:jc w:val="both"/>
      </w:pPr>
      <w:r>
        <w:rPr>
          <w:rFonts w:ascii="Times New Roman"/>
          <w:b w:val="false"/>
          <w:i w:val="false"/>
          <w:color w:val="000000"/>
          <w:sz w:val="28"/>
        </w:rPr>
        <w:t xml:space="preserve">
      Центр: город Алтай, улица Панфилова, дом 7, коммунальное государственное учреждение "Централизованная библиотечная система района Алтай" отдел "Зал краеведения". </w:t>
      </w:r>
    </w:p>
    <w:bookmarkEnd w:id="48"/>
    <w:bookmarkStart w:name="z62" w:id="49"/>
    <w:p>
      <w:pPr>
        <w:spacing w:after="0"/>
        <w:ind w:left="0"/>
        <w:jc w:val="both"/>
      </w:pPr>
      <w:r>
        <w:rPr>
          <w:rFonts w:ascii="Times New Roman"/>
          <w:b w:val="false"/>
          <w:i w:val="false"/>
          <w:color w:val="000000"/>
          <w:sz w:val="28"/>
        </w:rPr>
        <w:t>
      В границах: улицы А. Матросова с дома 80 по дом 140 (четная сторона), с дома 89 по дом 141 (нечетная сторона), улицы Бухтарминской с дома 103 по дом 149 (нечетная сторона), с дома 124 по дом 148 (четная сторона), улицы Панфилова с дома 1 по дом 13 (нечетная сторона), с дома 2 по дом 10 (четная сторона), улицы З.Космодемьянской с дома 3 по дом 7 (нечетная сторона), домов 6, 8/1, 9, 10, 11, 11/2, 12, 13, 14, площадь имени М.Горького с дома 1 по дом 6, улицы Крылова домов 1, 3, 5, 7, 9, улицы Фабричной домов 66, 68, улицы Маяковского дома 88.</w:t>
      </w:r>
    </w:p>
    <w:bookmarkEnd w:id="49"/>
    <w:bookmarkStart w:name="z63" w:id="50"/>
    <w:p>
      <w:pPr>
        <w:spacing w:after="0"/>
        <w:ind w:left="0"/>
        <w:jc w:val="left"/>
      </w:pPr>
      <w:r>
        <w:rPr>
          <w:rFonts w:ascii="Times New Roman"/>
          <w:b/>
          <w:i w:val="false"/>
          <w:color w:val="000000"/>
        </w:rPr>
        <w:t xml:space="preserve"> Избирательный участок № 651</w:t>
      </w:r>
    </w:p>
    <w:bookmarkEnd w:id="50"/>
    <w:bookmarkStart w:name="z64" w:id="51"/>
    <w:p>
      <w:pPr>
        <w:spacing w:after="0"/>
        <w:ind w:left="0"/>
        <w:jc w:val="both"/>
      </w:pPr>
      <w:r>
        <w:rPr>
          <w:rFonts w:ascii="Times New Roman"/>
          <w:b w:val="false"/>
          <w:i w:val="false"/>
          <w:color w:val="000000"/>
          <w:sz w:val="28"/>
        </w:rPr>
        <w:t>
      Центр: город Алтай, улица Бухтарминская, дом 127, коммунальное государственное учреждение "Коррекционная школа - интернат № 1" Управления образования ВКО.</w:t>
      </w:r>
    </w:p>
    <w:bookmarkEnd w:id="51"/>
    <w:bookmarkStart w:name="z65" w:id="52"/>
    <w:p>
      <w:pPr>
        <w:spacing w:after="0"/>
        <w:ind w:left="0"/>
        <w:jc w:val="both"/>
      </w:pPr>
      <w:r>
        <w:rPr>
          <w:rFonts w:ascii="Times New Roman"/>
          <w:b w:val="false"/>
          <w:i w:val="false"/>
          <w:color w:val="000000"/>
          <w:sz w:val="28"/>
        </w:rPr>
        <w:t>
      В границах: улицы А.Матросова с дома 65 по дом 87 (нечетная сторона), с дома 50 по дом 78 (четная сторона), улицы Бухтарминской с дома 1 по дом 101 (нечетная сторона), с дома 2 по дом 122 (четная сторона), улицы Шевченко, улицы Орджоникидзе, улицы Фабричной с дома 1 по дом 63 (нечетная сторона), с дома 2 по дом 64 (четная сторона), дома 71, улицы Тишинской, улицы Маяковского с дома 1 по дом 67 (нечетная сторона), с дома 2 по дом 84 (четная сторона), улицы Астана домов 59, 60, 60А, переулка Порохового домов 1, 2, 3, 4, 5, 6, 8, 10, 12.</w:t>
      </w:r>
    </w:p>
    <w:bookmarkEnd w:id="52"/>
    <w:bookmarkStart w:name="z66" w:id="53"/>
    <w:p>
      <w:pPr>
        <w:spacing w:after="0"/>
        <w:ind w:left="0"/>
        <w:jc w:val="left"/>
      </w:pPr>
      <w:r>
        <w:rPr>
          <w:rFonts w:ascii="Times New Roman"/>
          <w:b/>
          <w:i w:val="false"/>
          <w:color w:val="000000"/>
        </w:rPr>
        <w:t xml:space="preserve"> Избирательный участок № 652</w:t>
      </w:r>
    </w:p>
    <w:bookmarkEnd w:id="53"/>
    <w:bookmarkStart w:name="z67" w:id="54"/>
    <w:p>
      <w:pPr>
        <w:spacing w:after="0"/>
        <w:ind w:left="0"/>
        <w:jc w:val="both"/>
      </w:pPr>
      <w:r>
        <w:rPr>
          <w:rFonts w:ascii="Times New Roman"/>
          <w:b w:val="false"/>
          <w:i w:val="false"/>
          <w:color w:val="000000"/>
          <w:sz w:val="28"/>
        </w:rPr>
        <w:t>
      Центр: город Алтай, улица Ломоносова, дом 59, коммунальное государственное учреждение "Средняя школа № 7 города Алтай".</w:t>
      </w:r>
    </w:p>
    <w:bookmarkEnd w:id="54"/>
    <w:bookmarkStart w:name="z68" w:id="55"/>
    <w:p>
      <w:pPr>
        <w:spacing w:after="0"/>
        <w:ind w:left="0"/>
        <w:jc w:val="both"/>
      </w:pPr>
      <w:r>
        <w:rPr>
          <w:rFonts w:ascii="Times New Roman"/>
          <w:b w:val="false"/>
          <w:i w:val="false"/>
          <w:color w:val="000000"/>
          <w:sz w:val="28"/>
        </w:rPr>
        <w:t>
      В границах: улицы Чайковского с дома 2 по дом 40 (четная сторона), с дома 1 по дом 5 (нечетная сторона), дома 8, улицы Кузнечной с дома 1 по дом 13, с дома 21 по дом 23, переулка Пешеходного, улицы Ломоносова с дома 3 по дом 81 (нечетная сторона), с дома 2 по дом 94 (четная сторона), улицы Акционерной с дома 1 по дом 27, дома 29, улицы Северной с дома 2 по дом 36 (четная сторона), улицы Труда с дома 2 по дом 116 (четная сторона), с дома 1 по дом 125 (нечетная сторона), улицы Целинной с дома 1 по дом 21 (нечетная сторона), с дома 2 по дом 28 (четная сторона), улицы Дзержинского с дома 1 по дом 79 (нечетная сторона), с дома 2 по дом 62 (четная сторона), дома 79/1, улицы Пугачева с дома 1 по дом 51 (нечетная сторона), с дома 2 по дом 50 (четная сторона), улицы Коллективной, улицы Шолохова с дома 37 по дом 49 (нечетная сторона), улицы Фурманова с дома 24 по дом 32 (четная сторона), с дома 21 по дом 29 (нечетная сторона), улицы Шахтостроителей с дома 34 по дом 36 (четная сторона), с дома 25 по дом 39 (нечетная сторона), дома 47, улицы Менделеева с дома 5 по дом 97 (нечетная сторона), с дома 6 по дом 82 (четная сторона), улицы Западной, переулка Зубовского, улицы Островского с дома 1 по дом 57 (нечетная сторона), с дома 2 по дом 68 (четная сторона), дома 100, переулка Островского с дома 2 по дом 6 (четная сторона), с дома 1 по дом 7 (нечетная сторона), улицы Павлова, улицы Коммунальной, улицы Геологической с дома 1 по дом 23 (нечетная сторона), домов 24, 26, 28, 36, улицы Астана домов 3, 26, 29, переулка Порохового домов 7, 9, 11, 13, 14, 16, 18, 20, 22, улицы Зеленой, улицы Свободы.</w:t>
      </w:r>
    </w:p>
    <w:bookmarkEnd w:id="55"/>
    <w:bookmarkStart w:name="z69" w:id="56"/>
    <w:p>
      <w:pPr>
        <w:spacing w:after="0"/>
        <w:ind w:left="0"/>
        <w:jc w:val="left"/>
      </w:pPr>
      <w:r>
        <w:rPr>
          <w:rFonts w:ascii="Times New Roman"/>
          <w:b/>
          <w:i w:val="false"/>
          <w:color w:val="000000"/>
        </w:rPr>
        <w:t xml:space="preserve"> Избирательный участок № 653</w:t>
      </w:r>
    </w:p>
    <w:bookmarkEnd w:id="56"/>
    <w:bookmarkStart w:name="z70" w:id="57"/>
    <w:p>
      <w:pPr>
        <w:spacing w:after="0"/>
        <w:ind w:left="0"/>
        <w:jc w:val="both"/>
      </w:pPr>
      <w:r>
        <w:rPr>
          <w:rFonts w:ascii="Times New Roman"/>
          <w:b w:val="false"/>
          <w:i w:val="false"/>
          <w:color w:val="000000"/>
          <w:sz w:val="28"/>
        </w:rPr>
        <w:t>
      Центр: город Алтай, улица Панфилова, дом 21/1, товарищество с ограниченной ответственностью Турфирма "Валентина".</w:t>
      </w:r>
    </w:p>
    <w:bookmarkEnd w:id="57"/>
    <w:bookmarkStart w:name="z71" w:id="58"/>
    <w:p>
      <w:pPr>
        <w:spacing w:after="0"/>
        <w:ind w:left="0"/>
        <w:jc w:val="both"/>
      </w:pPr>
      <w:r>
        <w:rPr>
          <w:rFonts w:ascii="Times New Roman"/>
          <w:b w:val="false"/>
          <w:i w:val="false"/>
          <w:color w:val="000000"/>
          <w:sz w:val="28"/>
        </w:rPr>
        <w:t>
      В границах: улицы Панфилова с дома 12 по дом 22 (четная сторона), домов 21, 21/1, 23, 24, улицы Пушкина, улицы Гоголя, улицы Крылова с дома 11 по дом 45 (нечетная сторона), с дома 4 по дом 36 (четная сторона), улицы Чехова, улицы Победы, улицы С.Разина.</w:t>
      </w:r>
    </w:p>
    <w:bookmarkEnd w:id="58"/>
    <w:bookmarkStart w:name="z72" w:id="59"/>
    <w:p>
      <w:pPr>
        <w:spacing w:after="0"/>
        <w:ind w:left="0"/>
        <w:jc w:val="left"/>
      </w:pPr>
      <w:r>
        <w:rPr>
          <w:rFonts w:ascii="Times New Roman"/>
          <w:b/>
          <w:i w:val="false"/>
          <w:color w:val="000000"/>
        </w:rPr>
        <w:t xml:space="preserve"> Избирательный участок № 654</w:t>
      </w:r>
    </w:p>
    <w:bookmarkEnd w:id="59"/>
    <w:bookmarkStart w:name="z73" w:id="60"/>
    <w:p>
      <w:pPr>
        <w:spacing w:after="0"/>
        <w:ind w:left="0"/>
        <w:jc w:val="both"/>
      </w:pPr>
      <w:r>
        <w:rPr>
          <w:rFonts w:ascii="Times New Roman"/>
          <w:b w:val="false"/>
          <w:i w:val="false"/>
          <w:color w:val="000000"/>
          <w:sz w:val="28"/>
        </w:rPr>
        <w:t>
      Центр: город Алтай, улица Вишневая, дом 1, товарищество с ограниченной ответственностью "Алтай-Тәртіп".</w:t>
      </w:r>
    </w:p>
    <w:bookmarkEnd w:id="60"/>
    <w:bookmarkStart w:name="z74" w:id="61"/>
    <w:p>
      <w:pPr>
        <w:spacing w:after="0"/>
        <w:ind w:left="0"/>
        <w:jc w:val="both"/>
      </w:pPr>
      <w:r>
        <w:rPr>
          <w:rFonts w:ascii="Times New Roman"/>
          <w:b w:val="false"/>
          <w:i w:val="false"/>
          <w:color w:val="000000"/>
          <w:sz w:val="28"/>
        </w:rPr>
        <w:t>
      В границах: улицы Вишневая, улицы Казахстанской, улицы Циолковского, улицы Металлургов, улицы Черняховского, улицы Луначарского, улицы Ушакова, улицы Добролюбова, улицы Ватутина.</w:t>
      </w:r>
    </w:p>
    <w:bookmarkEnd w:id="61"/>
    <w:bookmarkStart w:name="z75" w:id="62"/>
    <w:p>
      <w:pPr>
        <w:spacing w:after="0"/>
        <w:ind w:left="0"/>
        <w:jc w:val="left"/>
      </w:pPr>
      <w:r>
        <w:rPr>
          <w:rFonts w:ascii="Times New Roman"/>
          <w:b/>
          <w:i w:val="false"/>
          <w:color w:val="000000"/>
        </w:rPr>
        <w:t xml:space="preserve"> Избирательный участок № 656</w:t>
      </w:r>
    </w:p>
    <w:bookmarkEnd w:id="62"/>
    <w:bookmarkStart w:name="z76" w:id="63"/>
    <w:p>
      <w:pPr>
        <w:spacing w:after="0"/>
        <w:ind w:left="0"/>
        <w:jc w:val="both"/>
      </w:pPr>
      <w:r>
        <w:rPr>
          <w:rFonts w:ascii="Times New Roman"/>
          <w:b w:val="false"/>
          <w:i w:val="false"/>
          <w:color w:val="000000"/>
          <w:sz w:val="28"/>
        </w:rPr>
        <w:t>
      Центр: город Алтай, улица Лермонтова, дом 4, товарищество с ограниченной ответственностью "Стройшахтопроект".</w:t>
      </w:r>
    </w:p>
    <w:bookmarkEnd w:id="63"/>
    <w:bookmarkStart w:name="z77" w:id="64"/>
    <w:p>
      <w:pPr>
        <w:spacing w:after="0"/>
        <w:ind w:left="0"/>
        <w:jc w:val="both"/>
      </w:pPr>
      <w:r>
        <w:rPr>
          <w:rFonts w:ascii="Times New Roman"/>
          <w:b w:val="false"/>
          <w:i w:val="false"/>
          <w:color w:val="000000"/>
          <w:sz w:val="28"/>
        </w:rPr>
        <w:t>
      В границах: улицы Геологической с дома 2 по дом 22 (четная сторона), улицы Интернациональной с дома 2 по дом 6 (четная сторона), с дома 1 по дом 7 (нечетная сторона), улицы Шолохова с дома 1 по дом 35 (нечетная сторона), с дома 2 по дом 16 (четная сторона), улицы Лермонтова домов 2, 11/1, с дома 10 по дом 24, улицы Кольцова, улицы Абая, улицы Шахтостроителей с дома 2 по дом 32 (четная сторона), с дома 13 по дом 17 (нечетная сторона), домов 1, 3, 5, 7, улицы Фурманова с дома 1 по дом 19 (нечетная сторона), с дома 2 по дом 22 (четная сторона), улицы У.Громовой, улицы Джамбула, улицы Чапаева, улицы Северной домов 1, 3, 5.</w:t>
      </w:r>
    </w:p>
    <w:bookmarkEnd w:id="64"/>
    <w:bookmarkStart w:name="z78" w:id="65"/>
    <w:p>
      <w:pPr>
        <w:spacing w:after="0"/>
        <w:ind w:left="0"/>
        <w:jc w:val="left"/>
      </w:pPr>
      <w:r>
        <w:rPr>
          <w:rFonts w:ascii="Times New Roman"/>
          <w:b/>
          <w:i w:val="false"/>
          <w:color w:val="000000"/>
        </w:rPr>
        <w:t xml:space="preserve"> Избирательный участок № 657</w:t>
      </w:r>
    </w:p>
    <w:bookmarkEnd w:id="65"/>
    <w:bookmarkStart w:name="z79" w:id="66"/>
    <w:p>
      <w:pPr>
        <w:spacing w:after="0"/>
        <w:ind w:left="0"/>
        <w:jc w:val="both"/>
      </w:pPr>
      <w:r>
        <w:rPr>
          <w:rFonts w:ascii="Times New Roman"/>
          <w:b w:val="false"/>
          <w:i w:val="false"/>
          <w:color w:val="000000"/>
          <w:sz w:val="28"/>
        </w:rPr>
        <w:t>
      Центр: жилой массив Грехово города Алтай, улица Коллонтай, дом 11/1, коммунальное государственное учреждение "Центр социальной адаптации для лиц, не имеющих определенного места жительства" акимата района Алтай.</w:t>
      </w:r>
    </w:p>
    <w:bookmarkEnd w:id="66"/>
    <w:bookmarkStart w:name="z80" w:id="67"/>
    <w:p>
      <w:pPr>
        <w:spacing w:after="0"/>
        <w:ind w:left="0"/>
        <w:jc w:val="both"/>
      </w:pPr>
      <w:r>
        <w:rPr>
          <w:rFonts w:ascii="Times New Roman"/>
          <w:b w:val="false"/>
          <w:i w:val="false"/>
          <w:color w:val="000000"/>
          <w:sz w:val="28"/>
        </w:rPr>
        <w:t>
      В границах: жилого массива Грехово города Алтай.</w:t>
      </w:r>
    </w:p>
    <w:bookmarkEnd w:id="67"/>
    <w:bookmarkStart w:name="z81" w:id="68"/>
    <w:p>
      <w:pPr>
        <w:spacing w:after="0"/>
        <w:ind w:left="0"/>
        <w:jc w:val="left"/>
      </w:pPr>
      <w:r>
        <w:rPr>
          <w:rFonts w:ascii="Times New Roman"/>
          <w:b/>
          <w:i w:val="false"/>
          <w:color w:val="000000"/>
        </w:rPr>
        <w:t xml:space="preserve"> Избирательный участок № 658</w:t>
      </w:r>
    </w:p>
    <w:bookmarkEnd w:id="68"/>
    <w:bookmarkStart w:name="z82" w:id="69"/>
    <w:p>
      <w:pPr>
        <w:spacing w:after="0"/>
        <w:ind w:left="0"/>
        <w:jc w:val="both"/>
      </w:pPr>
      <w:r>
        <w:rPr>
          <w:rFonts w:ascii="Times New Roman"/>
          <w:b w:val="false"/>
          <w:i w:val="false"/>
          <w:color w:val="000000"/>
          <w:sz w:val="28"/>
        </w:rPr>
        <w:t>
      Центр: город Алтай, улица Панфилова, дом 19, коммунальное государственное предприятие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69"/>
    <w:bookmarkStart w:name="z83" w:id="70"/>
    <w:p>
      <w:pPr>
        <w:spacing w:after="0"/>
        <w:ind w:left="0"/>
        <w:jc w:val="both"/>
      </w:pPr>
      <w:r>
        <w:rPr>
          <w:rFonts w:ascii="Times New Roman"/>
          <w:b w:val="false"/>
          <w:i w:val="false"/>
          <w:color w:val="000000"/>
          <w:sz w:val="28"/>
        </w:rPr>
        <w:t xml:space="preserve">
      В составе: улицы Панфилова дома 19 (коммунальное государственное предприятие на праве хозяйственного ведения "Центральная районная больница района Алтай"), дома 17 (родильное отделение коммунального государственного предприятия на праве хозяйственного ведения "Центральная районная больница района Алтай"), дома 21 (фтизиатрическое отделение коммунального государственного предприятия на праве хозяйственного ведения "Центральная районная больница района Алтай"), улицы Тәуелсіздік дома 52 (инфекционное отделение коммунального государственного предприятия на праве хозяйственного ведения "Центральная районная больница района Алтай"), улицы Тимофеева дома 67 (коммунальное государственное казенное предприятие "Психоневрологический диспансер района Алтай" Управления здравоохранения Восточно-Казахстанского областного акимата). </w:t>
      </w:r>
    </w:p>
    <w:bookmarkEnd w:id="70"/>
    <w:bookmarkStart w:name="z84" w:id="71"/>
    <w:p>
      <w:pPr>
        <w:spacing w:after="0"/>
        <w:ind w:left="0"/>
        <w:jc w:val="left"/>
      </w:pPr>
      <w:r>
        <w:rPr>
          <w:rFonts w:ascii="Times New Roman"/>
          <w:b/>
          <w:i w:val="false"/>
          <w:color w:val="000000"/>
        </w:rPr>
        <w:t xml:space="preserve"> Избирательный участок № 660</w:t>
      </w:r>
    </w:p>
    <w:bookmarkEnd w:id="71"/>
    <w:bookmarkStart w:name="z85" w:id="72"/>
    <w:p>
      <w:pPr>
        <w:spacing w:after="0"/>
        <w:ind w:left="0"/>
        <w:jc w:val="both"/>
      </w:pPr>
      <w:r>
        <w:rPr>
          <w:rFonts w:ascii="Times New Roman"/>
          <w:b w:val="false"/>
          <w:i w:val="false"/>
          <w:color w:val="000000"/>
          <w:sz w:val="28"/>
        </w:rPr>
        <w:t xml:space="preserve">
      Центр: село Парыгино, улица Школьная, 1а, Дом культуры села Парыгино. </w:t>
      </w:r>
    </w:p>
    <w:bookmarkEnd w:id="72"/>
    <w:bookmarkStart w:name="z86" w:id="73"/>
    <w:p>
      <w:pPr>
        <w:spacing w:after="0"/>
        <w:ind w:left="0"/>
        <w:jc w:val="both"/>
      </w:pPr>
      <w:r>
        <w:rPr>
          <w:rFonts w:ascii="Times New Roman"/>
          <w:b w:val="false"/>
          <w:i w:val="false"/>
          <w:color w:val="000000"/>
          <w:sz w:val="28"/>
        </w:rPr>
        <w:t>
      В границах: улицы Больничной, улицы Центральной, улицы Молодежной, улицы Новой, улицы Лесной, улицы О. Кошевого, улицы Рабочей, улицы Тимофеева, улицы Макаренко, улицы Мира, улицы М. Горького, улицы Угловой, улицы Советской, улицы Строителей, улицы Гагарина, улицы Партизанской, улицы Заречной, улицы Цветочной, улицы Юбилейной, улицы Железнодорожной, улицы Пролетарской домов 2,7,9,13,13а,14,16.</w:t>
      </w:r>
    </w:p>
    <w:bookmarkEnd w:id="73"/>
    <w:bookmarkStart w:name="z87" w:id="74"/>
    <w:p>
      <w:pPr>
        <w:spacing w:after="0"/>
        <w:ind w:left="0"/>
        <w:jc w:val="left"/>
      </w:pPr>
      <w:r>
        <w:rPr>
          <w:rFonts w:ascii="Times New Roman"/>
          <w:b/>
          <w:i w:val="false"/>
          <w:color w:val="000000"/>
        </w:rPr>
        <w:t xml:space="preserve"> Избирательный участок № 661</w:t>
      </w:r>
    </w:p>
    <w:bookmarkEnd w:id="74"/>
    <w:bookmarkStart w:name="z88" w:id="75"/>
    <w:p>
      <w:pPr>
        <w:spacing w:after="0"/>
        <w:ind w:left="0"/>
        <w:jc w:val="both"/>
      </w:pPr>
      <w:r>
        <w:rPr>
          <w:rFonts w:ascii="Times New Roman"/>
          <w:b w:val="false"/>
          <w:i w:val="false"/>
          <w:color w:val="000000"/>
          <w:sz w:val="28"/>
        </w:rPr>
        <w:t xml:space="preserve">
      Центр: село Парыгино, улица Победы,1, коммунальное государственное учреждение "Средняя школа имени Михаила Бикетова" </w:t>
      </w:r>
    </w:p>
    <w:bookmarkEnd w:id="75"/>
    <w:bookmarkStart w:name="z89" w:id="76"/>
    <w:p>
      <w:pPr>
        <w:spacing w:after="0"/>
        <w:ind w:left="0"/>
        <w:jc w:val="both"/>
      </w:pPr>
      <w:r>
        <w:rPr>
          <w:rFonts w:ascii="Times New Roman"/>
          <w:b w:val="false"/>
          <w:i w:val="false"/>
          <w:color w:val="000000"/>
          <w:sz w:val="28"/>
        </w:rPr>
        <w:t>
      В границах: улицы 50 лет Казахстана, улицы Школьная домов 1,1а,3,3а,9, улицы Гаражной, улица Солнечной, улица Бухтарминской, улица Проходной, улицы Пролетарской домов 1, 7а, улицы Горной, улицы Степной, улицы Октябрьской, улицы Коммунальной, улица Таежной, улицы Арычной, улицы Победы.</w:t>
      </w:r>
    </w:p>
    <w:bookmarkEnd w:id="76"/>
    <w:bookmarkStart w:name="z90" w:id="77"/>
    <w:p>
      <w:pPr>
        <w:spacing w:after="0"/>
        <w:ind w:left="0"/>
        <w:jc w:val="left"/>
      </w:pPr>
      <w:r>
        <w:rPr>
          <w:rFonts w:ascii="Times New Roman"/>
          <w:b/>
          <w:i w:val="false"/>
          <w:color w:val="000000"/>
        </w:rPr>
        <w:t xml:space="preserve"> Избирательный участок № 662</w:t>
      </w:r>
    </w:p>
    <w:bookmarkEnd w:id="77"/>
    <w:bookmarkStart w:name="z91" w:id="78"/>
    <w:p>
      <w:pPr>
        <w:spacing w:after="0"/>
        <w:ind w:left="0"/>
        <w:jc w:val="both"/>
      </w:pPr>
      <w:r>
        <w:rPr>
          <w:rFonts w:ascii="Times New Roman"/>
          <w:b w:val="false"/>
          <w:i w:val="false"/>
          <w:color w:val="000000"/>
          <w:sz w:val="28"/>
        </w:rPr>
        <w:t>
      Центр: село Бояновск, улица Центральная, 65-1, медицинский пункт села Бояновск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78"/>
    <w:bookmarkStart w:name="z92" w:id="79"/>
    <w:p>
      <w:pPr>
        <w:spacing w:after="0"/>
        <w:ind w:left="0"/>
        <w:jc w:val="both"/>
      </w:pPr>
      <w:r>
        <w:rPr>
          <w:rFonts w:ascii="Times New Roman"/>
          <w:b w:val="false"/>
          <w:i w:val="false"/>
          <w:color w:val="000000"/>
          <w:sz w:val="28"/>
        </w:rPr>
        <w:t>
      В границах: улицы Центральной, улицы Геологической, улицы Луговой.</w:t>
      </w:r>
    </w:p>
    <w:bookmarkEnd w:id="79"/>
    <w:bookmarkStart w:name="z93" w:id="80"/>
    <w:p>
      <w:pPr>
        <w:spacing w:after="0"/>
        <w:ind w:left="0"/>
        <w:jc w:val="left"/>
      </w:pPr>
      <w:r>
        <w:rPr>
          <w:rFonts w:ascii="Times New Roman"/>
          <w:b/>
          <w:i w:val="false"/>
          <w:color w:val="000000"/>
        </w:rPr>
        <w:t xml:space="preserve"> Избирательный участок № 663</w:t>
      </w:r>
    </w:p>
    <w:bookmarkEnd w:id="80"/>
    <w:bookmarkStart w:name="z94" w:id="81"/>
    <w:p>
      <w:pPr>
        <w:spacing w:after="0"/>
        <w:ind w:left="0"/>
        <w:jc w:val="both"/>
      </w:pPr>
      <w:r>
        <w:rPr>
          <w:rFonts w:ascii="Times New Roman"/>
          <w:b w:val="false"/>
          <w:i w:val="false"/>
          <w:color w:val="000000"/>
          <w:sz w:val="28"/>
        </w:rPr>
        <w:t>
      Центр: село Кутиха, улица Школьная, 22, медицинский пункт села Кутиха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81"/>
    <w:bookmarkStart w:name="z95" w:id="82"/>
    <w:p>
      <w:pPr>
        <w:spacing w:after="0"/>
        <w:ind w:left="0"/>
        <w:jc w:val="both"/>
      </w:pPr>
      <w:r>
        <w:rPr>
          <w:rFonts w:ascii="Times New Roman"/>
          <w:b w:val="false"/>
          <w:i w:val="false"/>
          <w:color w:val="000000"/>
          <w:sz w:val="28"/>
        </w:rPr>
        <w:t>
      В границах: села Кутиха.</w:t>
      </w:r>
    </w:p>
    <w:bookmarkEnd w:id="82"/>
    <w:bookmarkStart w:name="z96" w:id="83"/>
    <w:p>
      <w:pPr>
        <w:spacing w:after="0"/>
        <w:ind w:left="0"/>
        <w:jc w:val="left"/>
      </w:pPr>
      <w:r>
        <w:rPr>
          <w:rFonts w:ascii="Times New Roman"/>
          <w:b/>
          <w:i w:val="false"/>
          <w:color w:val="000000"/>
        </w:rPr>
        <w:t xml:space="preserve"> Избирательный участок № 664</w:t>
      </w:r>
    </w:p>
    <w:bookmarkEnd w:id="83"/>
    <w:bookmarkStart w:name="z97" w:id="84"/>
    <w:p>
      <w:pPr>
        <w:spacing w:after="0"/>
        <w:ind w:left="0"/>
        <w:jc w:val="both"/>
      </w:pPr>
      <w:r>
        <w:rPr>
          <w:rFonts w:ascii="Times New Roman"/>
          <w:b w:val="false"/>
          <w:i w:val="false"/>
          <w:color w:val="000000"/>
          <w:sz w:val="28"/>
        </w:rPr>
        <w:t>
      Центр: село Тургусун, улица Достық, дом 17, коммунальное государственное учреждение "Тургусунская средняя школа".</w:t>
      </w:r>
    </w:p>
    <w:bookmarkEnd w:id="84"/>
    <w:bookmarkStart w:name="z98" w:id="85"/>
    <w:p>
      <w:pPr>
        <w:spacing w:after="0"/>
        <w:ind w:left="0"/>
        <w:jc w:val="both"/>
      </w:pPr>
      <w:r>
        <w:rPr>
          <w:rFonts w:ascii="Times New Roman"/>
          <w:b w:val="false"/>
          <w:i w:val="false"/>
          <w:color w:val="000000"/>
          <w:sz w:val="28"/>
        </w:rPr>
        <w:t>
      В границах: села Тургусун.</w:t>
      </w:r>
    </w:p>
    <w:bookmarkEnd w:id="85"/>
    <w:bookmarkStart w:name="z99" w:id="86"/>
    <w:p>
      <w:pPr>
        <w:spacing w:after="0"/>
        <w:ind w:left="0"/>
        <w:jc w:val="left"/>
      </w:pPr>
      <w:r>
        <w:rPr>
          <w:rFonts w:ascii="Times New Roman"/>
          <w:b/>
          <w:i w:val="false"/>
          <w:color w:val="000000"/>
        </w:rPr>
        <w:t xml:space="preserve"> Избирательный участок № 665</w:t>
      </w:r>
    </w:p>
    <w:bookmarkEnd w:id="86"/>
    <w:bookmarkStart w:name="z100" w:id="87"/>
    <w:p>
      <w:pPr>
        <w:spacing w:after="0"/>
        <w:ind w:left="0"/>
        <w:jc w:val="both"/>
      </w:pPr>
      <w:r>
        <w:rPr>
          <w:rFonts w:ascii="Times New Roman"/>
          <w:b w:val="false"/>
          <w:i w:val="false"/>
          <w:color w:val="000000"/>
          <w:sz w:val="28"/>
        </w:rPr>
        <w:t>
      Центр: село Крестовка, улица Советская, дом 31, коммунальное государственное учреждение "Крестовская начальная школа".</w:t>
      </w:r>
    </w:p>
    <w:bookmarkEnd w:id="87"/>
    <w:bookmarkStart w:name="z101" w:id="88"/>
    <w:p>
      <w:pPr>
        <w:spacing w:after="0"/>
        <w:ind w:left="0"/>
        <w:jc w:val="both"/>
      </w:pPr>
      <w:r>
        <w:rPr>
          <w:rFonts w:ascii="Times New Roman"/>
          <w:b w:val="false"/>
          <w:i w:val="false"/>
          <w:color w:val="000000"/>
          <w:sz w:val="28"/>
        </w:rPr>
        <w:t>
      В границах: села Крестовка.</w:t>
      </w:r>
    </w:p>
    <w:bookmarkEnd w:id="88"/>
    <w:bookmarkStart w:name="z102" w:id="89"/>
    <w:p>
      <w:pPr>
        <w:spacing w:after="0"/>
        <w:ind w:left="0"/>
        <w:jc w:val="left"/>
      </w:pPr>
      <w:r>
        <w:rPr>
          <w:rFonts w:ascii="Times New Roman"/>
          <w:b/>
          <w:i w:val="false"/>
          <w:color w:val="000000"/>
        </w:rPr>
        <w:t xml:space="preserve"> Избирательный участок № 666</w:t>
      </w:r>
    </w:p>
    <w:bookmarkEnd w:id="89"/>
    <w:bookmarkStart w:name="z103" w:id="90"/>
    <w:p>
      <w:pPr>
        <w:spacing w:after="0"/>
        <w:ind w:left="0"/>
        <w:jc w:val="both"/>
      </w:pPr>
      <w:r>
        <w:rPr>
          <w:rFonts w:ascii="Times New Roman"/>
          <w:b w:val="false"/>
          <w:i w:val="false"/>
          <w:color w:val="000000"/>
          <w:sz w:val="28"/>
        </w:rPr>
        <w:t>
      Центр: село Снегирево, улица Советская, дом 16, коммунальное государственное учреждение "Начальная школа имени Михаила Харина".</w:t>
      </w:r>
    </w:p>
    <w:bookmarkEnd w:id="90"/>
    <w:bookmarkStart w:name="z104" w:id="91"/>
    <w:p>
      <w:pPr>
        <w:spacing w:after="0"/>
        <w:ind w:left="0"/>
        <w:jc w:val="both"/>
      </w:pPr>
      <w:r>
        <w:rPr>
          <w:rFonts w:ascii="Times New Roman"/>
          <w:b w:val="false"/>
          <w:i w:val="false"/>
          <w:color w:val="000000"/>
          <w:sz w:val="28"/>
        </w:rPr>
        <w:t>
      В границах: села Снегирево.</w:t>
      </w:r>
    </w:p>
    <w:bookmarkEnd w:id="91"/>
    <w:bookmarkStart w:name="z105" w:id="92"/>
    <w:p>
      <w:pPr>
        <w:spacing w:after="0"/>
        <w:ind w:left="0"/>
        <w:jc w:val="left"/>
      </w:pPr>
      <w:r>
        <w:rPr>
          <w:rFonts w:ascii="Times New Roman"/>
          <w:b/>
          <w:i w:val="false"/>
          <w:color w:val="000000"/>
        </w:rPr>
        <w:t xml:space="preserve"> Избирательный участок № 667</w:t>
      </w:r>
    </w:p>
    <w:bookmarkEnd w:id="92"/>
    <w:bookmarkStart w:name="z106" w:id="93"/>
    <w:p>
      <w:pPr>
        <w:spacing w:after="0"/>
        <w:ind w:left="0"/>
        <w:jc w:val="both"/>
      </w:pPr>
      <w:r>
        <w:rPr>
          <w:rFonts w:ascii="Times New Roman"/>
          <w:b w:val="false"/>
          <w:i w:val="false"/>
          <w:color w:val="000000"/>
          <w:sz w:val="28"/>
        </w:rPr>
        <w:t>
      Центр: село Чапаево, улица Восточная, дом 20, коммунальное государственное учреждение "Чапаевская средняя школа"</w:t>
      </w:r>
    </w:p>
    <w:bookmarkEnd w:id="93"/>
    <w:bookmarkStart w:name="z107" w:id="94"/>
    <w:p>
      <w:pPr>
        <w:spacing w:after="0"/>
        <w:ind w:left="0"/>
        <w:jc w:val="both"/>
      </w:pPr>
      <w:r>
        <w:rPr>
          <w:rFonts w:ascii="Times New Roman"/>
          <w:b w:val="false"/>
          <w:i w:val="false"/>
          <w:color w:val="000000"/>
          <w:sz w:val="28"/>
        </w:rPr>
        <w:t>
      В границах: села Чапаево.</w:t>
      </w:r>
    </w:p>
    <w:bookmarkEnd w:id="94"/>
    <w:bookmarkStart w:name="z108" w:id="95"/>
    <w:p>
      <w:pPr>
        <w:spacing w:after="0"/>
        <w:ind w:left="0"/>
        <w:jc w:val="left"/>
      </w:pPr>
      <w:r>
        <w:rPr>
          <w:rFonts w:ascii="Times New Roman"/>
          <w:b/>
          <w:i w:val="false"/>
          <w:color w:val="000000"/>
        </w:rPr>
        <w:t xml:space="preserve"> Избирательный участок № 668</w:t>
      </w:r>
    </w:p>
    <w:bookmarkEnd w:id="95"/>
    <w:bookmarkStart w:name="z109" w:id="96"/>
    <w:p>
      <w:pPr>
        <w:spacing w:after="0"/>
        <w:ind w:left="0"/>
        <w:jc w:val="both"/>
      </w:pPr>
      <w:r>
        <w:rPr>
          <w:rFonts w:ascii="Times New Roman"/>
          <w:b w:val="false"/>
          <w:i w:val="false"/>
          <w:color w:val="000000"/>
          <w:sz w:val="28"/>
        </w:rPr>
        <w:t>
      Центр: село Пролетарка, фельдшерско-акушерский пункт села Пролетарка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96"/>
    <w:bookmarkStart w:name="z110" w:id="97"/>
    <w:p>
      <w:pPr>
        <w:spacing w:after="0"/>
        <w:ind w:left="0"/>
        <w:jc w:val="both"/>
      </w:pPr>
      <w:r>
        <w:rPr>
          <w:rFonts w:ascii="Times New Roman"/>
          <w:b w:val="false"/>
          <w:i w:val="false"/>
          <w:color w:val="000000"/>
          <w:sz w:val="28"/>
        </w:rPr>
        <w:t>
      В границах: села Пролетарка.</w:t>
      </w:r>
    </w:p>
    <w:bookmarkEnd w:id="97"/>
    <w:bookmarkStart w:name="z111" w:id="98"/>
    <w:p>
      <w:pPr>
        <w:spacing w:after="0"/>
        <w:ind w:left="0"/>
        <w:jc w:val="left"/>
      </w:pPr>
      <w:r>
        <w:rPr>
          <w:rFonts w:ascii="Times New Roman"/>
          <w:b/>
          <w:i w:val="false"/>
          <w:color w:val="000000"/>
        </w:rPr>
        <w:t xml:space="preserve"> Избирательный участок № 669</w:t>
      </w:r>
    </w:p>
    <w:bookmarkEnd w:id="98"/>
    <w:bookmarkStart w:name="z112" w:id="99"/>
    <w:p>
      <w:pPr>
        <w:spacing w:after="0"/>
        <w:ind w:left="0"/>
        <w:jc w:val="both"/>
      </w:pPr>
      <w:r>
        <w:rPr>
          <w:rFonts w:ascii="Times New Roman"/>
          <w:b w:val="false"/>
          <w:i w:val="false"/>
          <w:color w:val="000000"/>
          <w:sz w:val="28"/>
        </w:rPr>
        <w:t>
      Центр: село Орловка, улица Центральная, дом 45, коммунальное государственное казенное предприятие "Центр детского досуга "Болашак" акимата района Алтай".</w:t>
      </w:r>
    </w:p>
    <w:bookmarkEnd w:id="99"/>
    <w:bookmarkStart w:name="z113" w:id="100"/>
    <w:p>
      <w:pPr>
        <w:spacing w:after="0"/>
        <w:ind w:left="0"/>
        <w:jc w:val="both"/>
      </w:pPr>
      <w:r>
        <w:rPr>
          <w:rFonts w:ascii="Times New Roman"/>
          <w:b w:val="false"/>
          <w:i w:val="false"/>
          <w:color w:val="000000"/>
          <w:sz w:val="28"/>
        </w:rPr>
        <w:t>
      В границах: села Орловка.</w:t>
      </w:r>
    </w:p>
    <w:bookmarkEnd w:id="100"/>
    <w:bookmarkStart w:name="z114" w:id="101"/>
    <w:p>
      <w:pPr>
        <w:spacing w:after="0"/>
        <w:ind w:left="0"/>
        <w:jc w:val="left"/>
      </w:pPr>
      <w:r>
        <w:rPr>
          <w:rFonts w:ascii="Times New Roman"/>
          <w:b/>
          <w:i w:val="false"/>
          <w:color w:val="000000"/>
        </w:rPr>
        <w:t xml:space="preserve"> Избирательный участок № 670</w:t>
      </w:r>
    </w:p>
    <w:bookmarkEnd w:id="101"/>
    <w:bookmarkStart w:name="z115" w:id="102"/>
    <w:p>
      <w:pPr>
        <w:spacing w:after="0"/>
        <w:ind w:left="0"/>
        <w:jc w:val="both"/>
      </w:pPr>
      <w:r>
        <w:rPr>
          <w:rFonts w:ascii="Times New Roman"/>
          <w:b w:val="false"/>
          <w:i w:val="false"/>
          <w:color w:val="000000"/>
          <w:sz w:val="28"/>
        </w:rPr>
        <w:t>
      Центр: село Бородино, клуб села Бородино коммунального государственного казенного предприятия "Досуг" акимата района Алтай.</w:t>
      </w:r>
    </w:p>
    <w:bookmarkEnd w:id="102"/>
    <w:bookmarkStart w:name="z116" w:id="103"/>
    <w:p>
      <w:pPr>
        <w:spacing w:after="0"/>
        <w:ind w:left="0"/>
        <w:jc w:val="both"/>
      </w:pPr>
      <w:r>
        <w:rPr>
          <w:rFonts w:ascii="Times New Roman"/>
          <w:b w:val="false"/>
          <w:i w:val="false"/>
          <w:color w:val="000000"/>
          <w:sz w:val="28"/>
        </w:rPr>
        <w:t>
      В границах: села Бородино.</w:t>
      </w:r>
    </w:p>
    <w:bookmarkEnd w:id="103"/>
    <w:bookmarkStart w:name="z117" w:id="104"/>
    <w:p>
      <w:pPr>
        <w:spacing w:after="0"/>
        <w:ind w:left="0"/>
        <w:jc w:val="left"/>
      </w:pPr>
      <w:r>
        <w:rPr>
          <w:rFonts w:ascii="Times New Roman"/>
          <w:b/>
          <w:i w:val="false"/>
          <w:color w:val="000000"/>
        </w:rPr>
        <w:t xml:space="preserve"> Избирательный участок № 671</w:t>
      </w:r>
    </w:p>
    <w:bookmarkEnd w:id="104"/>
    <w:bookmarkStart w:name="z118" w:id="105"/>
    <w:p>
      <w:pPr>
        <w:spacing w:after="0"/>
        <w:ind w:left="0"/>
        <w:jc w:val="both"/>
      </w:pPr>
      <w:r>
        <w:rPr>
          <w:rFonts w:ascii="Times New Roman"/>
          <w:b w:val="false"/>
          <w:i w:val="false"/>
          <w:color w:val="000000"/>
          <w:sz w:val="28"/>
        </w:rPr>
        <w:t>
      Центр: село Никольск, клуб села Никольск коммунального государственного казенного предприятия "Досуг" акимата района Алтай.</w:t>
      </w:r>
    </w:p>
    <w:bookmarkEnd w:id="105"/>
    <w:bookmarkStart w:name="z119" w:id="106"/>
    <w:p>
      <w:pPr>
        <w:spacing w:after="0"/>
        <w:ind w:left="0"/>
        <w:jc w:val="both"/>
      </w:pPr>
      <w:r>
        <w:rPr>
          <w:rFonts w:ascii="Times New Roman"/>
          <w:b w:val="false"/>
          <w:i w:val="false"/>
          <w:color w:val="000000"/>
          <w:sz w:val="28"/>
        </w:rPr>
        <w:t>
      В границах: села Никольск.</w:t>
      </w:r>
    </w:p>
    <w:bookmarkEnd w:id="106"/>
    <w:bookmarkStart w:name="z120" w:id="107"/>
    <w:p>
      <w:pPr>
        <w:spacing w:after="0"/>
        <w:ind w:left="0"/>
        <w:jc w:val="left"/>
      </w:pPr>
      <w:r>
        <w:rPr>
          <w:rFonts w:ascii="Times New Roman"/>
          <w:b/>
          <w:i w:val="false"/>
          <w:color w:val="000000"/>
        </w:rPr>
        <w:t xml:space="preserve"> Избирательный участок № 672</w:t>
      </w:r>
    </w:p>
    <w:bookmarkEnd w:id="107"/>
    <w:bookmarkStart w:name="z121" w:id="108"/>
    <w:p>
      <w:pPr>
        <w:spacing w:after="0"/>
        <w:ind w:left="0"/>
        <w:jc w:val="both"/>
      </w:pPr>
      <w:r>
        <w:rPr>
          <w:rFonts w:ascii="Times New Roman"/>
          <w:b w:val="false"/>
          <w:i w:val="false"/>
          <w:color w:val="000000"/>
          <w:sz w:val="28"/>
        </w:rPr>
        <w:t>
      Центр: село Алтайка, фельдшерско-акушерский пункт села Алтайка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108"/>
    <w:bookmarkStart w:name="z122" w:id="109"/>
    <w:p>
      <w:pPr>
        <w:spacing w:after="0"/>
        <w:ind w:left="0"/>
        <w:jc w:val="both"/>
      </w:pPr>
      <w:r>
        <w:rPr>
          <w:rFonts w:ascii="Times New Roman"/>
          <w:b w:val="false"/>
          <w:i w:val="false"/>
          <w:color w:val="000000"/>
          <w:sz w:val="28"/>
        </w:rPr>
        <w:t>
      В границах: села Алтайка.</w:t>
      </w:r>
    </w:p>
    <w:bookmarkEnd w:id="109"/>
    <w:bookmarkStart w:name="z123" w:id="110"/>
    <w:p>
      <w:pPr>
        <w:spacing w:after="0"/>
        <w:ind w:left="0"/>
        <w:jc w:val="left"/>
      </w:pPr>
      <w:r>
        <w:rPr>
          <w:rFonts w:ascii="Times New Roman"/>
          <w:b/>
          <w:i w:val="false"/>
          <w:color w:val="000000"/>
        </w:rPr>
        <w:t xml:space="preserve"> Избирательный участок № 673</w:t>
      </w:r>
    </w:p>
    <w:bookmarkEnd w:id="110"/>
    <w:bookmarkStart w:name="z124" w:id="111"/>
    <w:p>
      <w:pPr>
        <w:spacing w:after="0"/>
        <w:ind w:left="0"/>
        <w:jc w:val="both"/>
      </w:pPr>
      <w:r>
        <w:rPr>
          <w:rFonts w:ascii="Times New Roman"/>
          <w:b w:val="false"/>
          <w:i w:val="false"/>
          <w:color w:val="000000"/>
          <w:sz w:val="28"/>
        </w:rPr>
        <w:t>
      Центр: село Кремнюха, коммунальное государственное учреждение "Кремнюшинская основная школа".</w:t>
      </w:r>
    </w:p>
    <w:bookmarkEnd w:id="111"/>
    <w:bookmarkStart w:name="z125" w:id="112"/>
    <w:p>
      <w:pPr>
        <w:spacing w:after="0"/>
        <w:ind w:left="0"/>
        <w:jc w:val="both"/>
      </w:pPr>
      <w:r>
        <w:rPr>
          <w:rFonts w:ascii="Times New Roman"/>
          <w:b w:val="false"/>
          <w:i w:val="false"/>
          <w:color w:val="000000"/>
          <w:sz w:val="28"/>
        </w:rPr>
        <w:t>
       В границах: села Кремнюха.</w:t>
      </w:r>
    </w:p>
    <w:bookmarkEnd w:id="112"/>
    <w:bookmarkStart w:name="z126" w:id="113"/>
    <w:p>
      <w:pPr>
        <w:spacing w:after="0"/>
        <w:ind w:left="0"/>
        <w:jc w:val="left"/>
      </w:pPr>
      <w:r>
        <w:rPr>
          <w:rFonts w:ascii="Times New Roman"/>
          <w:b/>
          <w:i w:val="false"/>
          <w:color w:val="000000"/>
        </w:rPr>
        <w:t xml:space="preserve"> Избирательный участок № 674</w:t>
      </w:r>
    </w:p>
    <w:bookmarkEnd w:id="113"/>
    <w:bookmarkStart w:name="z127" w:id="114"/>
    <w:p>
      <w:pPr>
        <w:spacing w:after="0"/>
        <w:ind w:left="0"/>
        <w:jc w:val="both"/>
      </w:pPr>
      <w:r>
        <w:rPr>
          <w:rFonts w:ascii="Times New Roman"/>
          <w:b w:val="false"/>
          <w:i w:val="false"/>
          <w:color w:val="000000"/>
          <w:sz w:val="28"/>
        </w:rPr>
        <w:t>
      Центр: село Восточное, улица Центральная, дом 36-2, медицинский пункт села Восточное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114"/>
    <w:bookmarkStart w:name="z128" w:id="115"/>
    <w:p>
      <w:pPr>
        <w:spacing w:after="0"/>
        <w:ind w:left="0"/>
        <w:jc w:val="both"/>
      </w:pPr>
      <w:r>
        <w:rPr>
          <w:rFonts w:ascii="Times New Roman"/>
          <w:b w:val="false"/>
          <w:i w:val="false"/>
          <w:color w:val="000000"/>
          <w:sz w:val="28"/>
        </w:rPr>
        <w:t>
      В границах: села Восточное.</w:t>
      </w:r>
    </w:p>
    <w:bookmarkEnd w:id="115"/>
    <w:bookmarkStart w:name="z129" w:id="116"/>
    <w:p>
      <w:pPr>
        <w:spacing w:after="0"/>
        <w:ind w:left="0"/>
        <w:jc w:val="left"/>
      </w:pPr>
      <w:r>
        <w:rPr>
          <w:rFonts w:ascii="Times New Roman"/>
          <w:b/>
          <w:i w:val="false"/>
          <w:color w:val="000000"/>
        </w:rPr>
        <w:t xml:space="preserve"> Избирательный участок № 675</w:t>
      </w:r>
    </w:p>
    <w:bookmarkEnd w:id="116"/>
    <w:bookmarkStart w:name="z130" w:id="117"/>
    <w:p>
      <w:pPr>
        <w:spacing w:after="0"/>
        <w:ind w:left="0"/>
        <w:jc w:val="both"/>
      </w:pPr>
      <w:r>
        <w:rPr>
          <w:rFonts w:ascii="Times New Roman"/>
          <w:b w:val="false"/>
          <w:i w:val="false"/>
          <w:color w:val="000000"/>
          <w:sz w:val="28"/>
        </w:rPr>
        <w:t>
      Центр: село Березовское, город Алтай, улица Промышленная, дом 1А, товарищество с ограниченной ответственностью "ПЛЮС".</w:t>
      </w:r>
    </w:p>
    <w:bookmarkEnd w:id="117"/>
    <w:bookmarkStart w:name="z131" w:id="118"/>
    <w:p>
      <w:pPr>
        <w:spacing w:after="0"/>
        <w:ind w:left="0"/>
        <w:jc w:val="both"/>
      </w:pPr>
      <w:r>
        <w:rPr>
          <w:rFonts w:ascii="Times New Roman"/>
          <w:b w:val="false"/>
          <w:i w:val="false"/>
          <w:color w:val="000000"/>
          <w:sz w:val="28"/>
        </w:rPr>
        <w:t>
      В границах: улицы Промышленной, улицы Вавилова, переулка Монтажного, переулка Березовского, переулка Горного, переулка Центрального, переулка Южного, переулка Дачного, улицы Комарова домов 9, 9/1, 12, села Березовское.</w:t>
      </w:r>
    </w:p>
    <w:bookmarkEnd w:id="118"/>
    <w:bookmarkStart w:name="z132" w:id="119"/>
    <w:p>
      <w:pPr>
        <w:spacing w:after="0"/>
        <w:ind w:left="0"/>
        <w:jc w:val="left"/>
      </w:pPr>
      <w:r>
        <w:rPr>
          <w:rFonts w:ascii="Times New Roman"/>
          <w:b/>
          <w:i w:val="false"/>
          <w:color w:val="000000"/>
        </w:rPr>
        <w:t xml:space="preserve"> Избирательный участок № 676</w:t>
      </w:r>
    </w:p>
    <w:bookmarkEnd w:id="119"/>
    <w:bookmarkStart w:name="z133" w:id="120"/>
    <w:p>
      <w:pPr>
        <w:spacing w:after="0"/>
        <w:ind w:left="0"/>
        <w:jc w:val="both"/>
      </w:pPr>
      <w:r>
        <w:rPr>
          <w:rFonts w:ascii="Times New Roman"/>
          <w:b w:val="false"/>
          <w:i w:val="false"/>
          <w:color w:val="000000"/>
          <w:sz w:val="28"/>
        </w:rPr>
        <w:t>
      Центр: село Подорленок, улица Солнечная, 1а, коммунальное государственное учреждение "Подорловская начальная школа".</w:t>
      </w:r>
    </w:p>
    <w:bookmarkEnd w:id="120"/>
    <w:bookmarkStart w:name="z134" w:id="121"/>
    <w:p>
      <w:pPr>
        <w:spacing w:after="0"/>
        <w:ind w:left="0"/>
        <w:jc w:val="both"/>
      </w:pPr>
      <w:r>
        <w:rPr>
          <w:rFonts w:ascii="Times New Roman"/>
          <w:b w:val="false"/>
          <w:i w:val="false"/>
          <w:color w:val="000000"/>
          <w:sz w:val="28"/>
        </w:rPr>
        <w:t>
      В границах: села Подорленок.</w:t>
      </w:r>
    </w:p>
    <w:bookmarkEnd w:id="121"/>
    <w:bookmarkStart w:name="z135" w:id="122"/>
    <w:p>
      <w:pPr>
        <w:spacing w:after="0"/>
        <w:ind w:left="0"/>
        <w:jc w:val="left"/>
      </w:pPr>
      <w:r>
        <w:rPr>
          <w:rFonts w:ascii="Times New Roman"/>
          <w:b/>
          <w:i w:val="false"/>
          <w:color w:val="000000"/>
        </w:rPr>
        <w:t xml:space="preserve"> Избирательный участок № 677</w:t>
      </w:r>
    </w:p>
    <w:bookmarkEnd w:id="122"/>
    <w:bookmarkStart w:name="z136" w:id="123"/>
    <w:p>
      <w:pPr>
        <w:spacing w:after="0"/>
        <w:ind w:left="0"/>
        <w:jc w:val="both"/>
      </w:pPr>
      <w:r>
        <w:rPr>
          <w:rFonts w:ascii="Times New Roman"/>
          <w:b w:val="false"/>
          <w:i w:val="false"/>
          <w:color w:val="000000"/>
          <w:sz w:val="28"/>
        </w:rPr>
        <w:t>
      Центр: село Маяк, улица Школьная, дом 3, коммунальное государственное учреждение "Маякская средняя школа".</w:t>
      </w:r>
    </w:p>
    <w:bookmarkEnd w:id="123"/>
    <w:bookmarkStart w:name="z137" w:id="124"/>
    <w:p>
      <w:pPr>
        <w:spacing w:after="0"/>
        <w:ind w:left="0"/>
        <w:jc w:val="both"/>
      </w:pPr>
      <w:r>
        <w:rPr>
          <w:rFonts w:ascii="Times New Roman"/>
          <w:b w:val="false"/>
          <w:i w:val="false"/>
          <w:color w:val="000000"/>
          <w:sz w:val="28"/>
        </w:rPr>
        <w:t>
      В границах: села Маяк.</w:t>
      </w:r>
    </w:p>
    <w:bookmarkEnd w:id="124"/>
    <w:bookmarkStart w:name="z138" w:id="125"/>
    <w:p>
      <w:pPr>
        <w:spacing w:after="0"/>
        <w:ind w:left="0"/>
        <w:jc w:val="left"/>
      </w:pPr>
      <w:r>
        <w:rPr>
          <w:rFonts w:ascii="Times New Roman"/>
          <w:b/>
          <w:i w:val="false"/>
          <w:color w:val="000000"/>
        </w:rPr>
        <w:t xml:space="preserve"> Избирательный участок № 678</w:t>
      </w:r>
    </w:p>
    <w:bookmarkEnd w:id="125"/>
    <w:bookmarkStart w:name="z139" w:id="126"/>
    <w:p>
      <w:pPr>
        <w:spacing w:after="0"/>
        <w:ind w:left="0"/>
        <w:jc w:val="both"/>
      </w:pPr>
      <w:r>
        <w:rPr>
          <w:rFonts w:ascii="Times New Roman"/>
          <w:b w:val="false"/>
          <w:i w:val="false"/>
          <w:color w:val="000000"/>
          <w:sz w:val="28"/>
        </w:rPr>
        <w:t>
      Центр: село Ленинск, фельдшерско-акушерский пункт села Ленинск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126"/>
    <w:bookmarkStart w:name="z140" w:id="127"/>
    <w:p>
      <w:pPr>
        <w:spacing w:after="0"/>
        <w:ind w:left="0"/>
        <w:jc w:val="both"/>
      </w:pPr>
      <w:r>
        <w:rPr>
          <w:rFonts w:ascii="Times New Roman"/>
          <w:b w:val="false"/>
          <w:i w:val="false"/>
          <w:color w:val="000000"/>
          <w:sz w:val="28"/>
        </w:rPr>
        <w:t>
      В границах: села Бедаревка, села Ленинск.</w:t>
      </w:r>
    </w:p>
    <w:bookmarkEnd w:id="127"/>
    <w:bookmarkStart w:name="z141" w:id="128"/>
    <w:p>
      <w:pPr>
        <w:spacing w:after="0"/>
        <w:ind w:left="0"/>
        <w:jc w:val="left"/>
      </w:pPr>
      <w:r>
        <w:rPr>
          <w:rFonts w:ascii="Times New Roman"/>
          <w:b/>
          <w:i w:val="false"/>
          <w:color w:val="000000"/>
        </w:rPr>
        <w:t xml:space="preserve"> Избирательный участок № 679</w:t>
      </w:r>
    </w:p>
    <w:bookmarkEnd w:id="128"/>
    <w:bookmarkStart w:name="z142" w:id="129"/>
    <w:p>
      <w:pPr>
        <w:spacing w:after="0"/>
        <w:ind w:left="0"/>
        <w:jc w:val="both"/>
      </w:pPr>
      <w:r>
        <w:rPr>
          <w:rFonts w:ascii="Times New Roman"/>
          <w:b w:val="false"/>
          <w:i w:val="false"/>
          <w:color w:val="000000"/>
          <w:sz w:val="28"/>
        </w:rPr>
        <w:t>
      Центр: село Соловьево, улица Копылова, дом 18, коммунальное государственное учреждение "Соловьевская средняя школа".</w:t>
      </w:r>
    </w:p>
    <w:bookmarkEnd w:id="129"/>
    <w:bookmarkStart w:name="z143" w:id="130"/>
    <w:p>
      <w:pPr>
        <w:spacing w:after="0"/>
        <w:ind w:left="0"/>
        <w:jc w:val="both"/>
      </w:pPr>
      <w:r>
        <w:rPr>
          <w:rFonts w:ascii="Times New Roman"/>
          <w:b w:val="false"/>
          <w:i w:val="false"/>
          <w:color w:val="000000"/>
          <w:sz w:val="28"/>
        </w:rPr>
        <w:t>
      В границах: села Соловьево.</w:t>
      </w:r>
    </w:p>
    <w:bookmarkEnd w:id="130"/>
    <w:bookmarkStart w:name="z144" w:id="131"/>
    <w:p>
      <w:pPr>
        <w:spacing w:after="0"/>
        <w:ind w:left="0"/>
        <w:jc w:val="left"/>
      </w:pPr>
      <w:r>
        <w:rPr>
          <w:rFonts w:ascii="Times New Roman"/>
          <w:b/>
          <w:i w:val="false"/>
          <w:color w:val="000000"/>
        </w:rPr>
        <w:t xml:space="preserve"> Избирательный участок № 680 </w:t>
      </w:r>
    </w:p>
    <w:bookmarkEnd w:id="131"/>
    <w:bookmarkStart w:name="z145" w:id="132"/>
    <w:p>
      <w:pPr>
        <w:spacing w:after="0"/>
        <w:ind w:left="0"/>
        <w:jc w:val="both"/>
      </w:pPr>
      <w:r>
        <w:rPr>
          <w:rFonts w:ascii="Times New Roman"/>
          <w:b w:val="false"/>
          <w:i w:val="false"/>
          <w:color w:val="000000"/>
          <w:sz w:val="28"/>
        </w:rPr>
        <w:t>
      Центр: село Ново-Крестьянка, улица Центральная, дом 1, коммунальное государственное учреждение "Ново-Крестьянская начальная школа".</w:t>
      </w:r>
    </w:p>
    <w:bookmarkEnd w:id="132"/>
    <w:bookmarkStart w:name="z146" w:id="133"/>
    <w:p>
      <w:pPr>
        <w:spacing w:after="0"/>
        <w:ind w:left="0"/>
        <w:jc w:val="both"/>
      </w:pPr>
      <w:r>
        <w:rPr>
          <w:rFonts w:ascii="Times New Roman"/>
          <w:b w:val="false"/>
          <w:i w:val="false"/>
          <w:color w:val="000000"/>
          <w:sz w:val="28"/>
        </w:rPr>
        <w:t>
      В границах: села Ново-Крестьянка.</w:t>
      </w:r>
    </w:p>
    <w:bookmarkEnd w:id="133"/>
    <w:bookmarkStart w:name="z147" w:id="134"/>
    <w:p>
      <w:pPr>
        <w:spacing w:after="0"/>
        <w:ind w:left="0"/>
        <w:jc w:val="left"/>
      </w:pPr>
      <w:r>
        <w:rPr>
          <w:rFonts w:ascii="Times New Roman"/>
          <w:b/>
          <w:i w:val="false"/>
          <w:color w:val="000000"/>
        </w:rPr>
        <w:t xml:space="preserve"> Избирательный участок № 681</w:t>
      </w:r>
    </w:p>
    <w:bookmarkEnd w:id="134"/>
    <w:bookmarkStart w:name="z148" w:id="135"/>
    <w:p>
      <w:pPr>
        <w:spacing w:after="0"/>
        <w:ind w:left="0"/>
        <w:jc w:val="both"/>
      </w:pPr>
      <w:r>
        <w:rPr>
          <w:rFonts w:ascii="Times New Roman"/>
          <w:b w:val="false"/>
          <w:i w:val="false"/>
          <w:color w:val="000000"/>
          <w:sz w:val="28"/>
        </w:rPr>
        <w:t xml:space="preserve">
      Центр: село Средигорное, улица Центральная, дом 38, клуб села Средигорное коммунального государственного казенного предприятия "Досуг" акимата района Алтай. </w:t>
      </w:r>
    </w:p>
    <w:bookmarkEnd w:id="135"/>
    <w:bookmarkStart w:name="z149" w:id="136"/>
    <w:p>
      <w:pPr>
        <w:spacing w:after="0"/>
        <w:ind w:left="0"/>
        <w:jc w:val="both"/>
      </w:pPr>
      <w:r>
        <w:rPr>
          <w:rFonts w:ascii="Times New Roman"/>
          <w:b w:val="false"/>
          <w:i w:val="false"/>
          <w:color w:val="000000"/>
          <w:sz w:val="28"/>
        </w:rPr>
        <w:t>
      В границах: села Средигорное.</w:t>
      </w:r>
    </w:p>
    <w:bookmarkEnd w:id="136"/>
    <w:bookmarkStart w:name="z150" w:id="137"/>
    <w:p>
      <w:pPr>
        <w:spacing w:after="0"/>
        <w:ind w:left="0"/>
        <w:jc w:val="left"/>
      </w:pPr>
      <w:r>
        <w:rPr>
          <w:rFonts w:ascii="Times New Roman"/>
          <w:b/>
          <w:i w:val="false"/>
          <w:color w:val="000000"/>
        </w:rPr>
        <w:t xml:space="preserve"> Избирательный участок № 682</w:t>
      </w:r>
    </w:p>
    <w:bookmarkEnd w:id="137"/>
    <w:bookmarkStart w:name="z151" w:id="138"/>
    <w:p>
      <w:pPr>
        <w:spacing w:after="0"/>
        <w:ind w:left="0"/>
        <w:jc w:val="both"/>
      </w:pPr>
      <w:r>
        <w:rPr>
          <w:rFonts w:ascii="Times New Roman"/>
          <w:b w:val="false"/>
          <w:i w:val="false"/>
          <w:color w:val="000000"/>
          <w:sz w:val="28"/>
        </w:rPr>
        <w:t xml:space="preserve">
      Центр: село Андреевка, улица Центральная, дом 6, коммунальное государственное учреждение "Андреевская начальная школа". </w:t>
      </w:r>
    </w:p>
    <w:bookmarkEnd w:id="138"/>
    <w:bookmarkStart w:name="z152" w:id="139"/>
    <w:p>
      <w:pPr>
        <w:spacing w:after="0"/>
        <w:ind w:left="0"/>
        <w:jc w:val="both"/>
      </w:pPr>
      <w:r>
        <w:rPr>
          <w:rFonts w:ascii="Times New Roman"/>
          <w:b w:val="false"/>
          <w:i w:val="false"/>
          <w:color w:val="000000"/>
          <w:sz w:val="28"/>
        </w:rPr>
        <w:t>
      В границах: села Андреевка.</w:t>
      </w:r>
    </w:p>
    <w:bookmarkEnd w:id="139"/>
    <w:bookmarkStart w:name="z153" w:id="140"/>
    <w:p>
      <w:pPr>
        <w:spacing w:after="0"/>
        <w:ind w:left="0"/>
        <w:jc w:val="left"/>
      </w:pPr>
      <w:r>
        <w:rPr>
          <w:rFonts w:ascii="Times New Roman"/>
          <w:b/>
          <w:i w:val="false"/>
          <w:color w:val="000000"/>
        </w:rPr>
        <w:t xml:space="preserve"> Избирательный участок № 683</w:t>
      </w:r>
    </w:p>
    <w:bookmarkEnd w:id="140"/>
    <w:bookmarkStart w:name="z154" w:id="141"/>
    <w:p>
      <w:pPr>
        <w:spacing w:after="0"/>
        <w:ind w:left="0"/>
        <w:jc w:val="both"/>
      </w:pPr>
      <w:r>
        <w:rPr>
          <w:rFonts w:ascii="Times New Roman"/>
          <w:b w:val="false"/>
          <w:i w:val="false"/>
          <w:color w:val="000000"/>
          <w:sz w:val="28"/>
        </w:rPr>
        <w:t>
      Центр: село Александровка, улица Шелухина, дом 4-1, коммунальное государственное учреждение "Александровская начальная школа".</w:t>
      </w:r>
    </w:p>
    <w:bookmarkEnd w:id="141"/>
    <w:bookmarkStart w:name="z155" w:id="142"/>
    <w:p>
      <w:pPr>
        <w:spacing w:after="0"/>
        <w:ind w:left="0"/>
        <w:jc w:val="both"/>
      </w:pPr>
      <w:r>
        <w:rPr>
          <w:rFonts w:ascii="Times New Roman"/>
          <w:b w:val="false"/>
          <w:i w:val="false"/>
          <w:color w:val="000000"/>
          <w:sz w:val="28"/>
        </w:rPr>
        <w:t>
      В границах: села Александровка.</w:t>
      </w:r>
    </w:p>
    <w:bookmarkEnd w:id="142"/>
    <w:bookmarkStart w:name="z156" w:id="143"/>
    <w:p>
      <w:pPr>
        <w:spacing w:after="0"/>
        <w:ind w:left="0"/>
        <w:jc w:val="left"/>
      </w:pPr>
      <w:r>
        <w:rPr>
          <w:rFonts w:ascii="Times New Roman"/>
          <w:b/>
          <w:i w:val="false"/>
          <w:color w:val="000000"/>
        </w:rPr>
        <w:t xml:space="preserve"> Избирательный участок № 684</w:t>
      </w:r>
    </w:p>
    <w:bookmarkEnd w:id="143"/>
    <w:bookmarkStart w:name="z157" w:id="144"/>
    <w:p>
      <w:pPr>
        <w:spacing w:after="0"/>
        <w:ind w:left="0"/>
        <w:jc w:val="both"/>
      </w:pPr>
      <w:r>
        <w:rPr>
          <w:rFonts w:ascii="Times New Roman"/>
          <w:b w:val="false"/>
          <w:i w:val="false"/>
          <w:color w:val="000000"/>
          <w:sz w:val="28"/>
        </w:rPr>
        <w:t>
      Центр: село Чиркаин, улица Центральная, дом 4, клуб села Чиркаин коммунального государственного казенного предприятия "Досуг" акимата района Алтай.</w:t>
      </w:r>
    </w:p>
    <w:bookmarkEnd w:id="144"/>
    <w:bookmarkStart w:name="z158" w:id="145"/>
    <w:p>
      <w:pPr>
        <w:spacing w:after="0"/>
        <w:ind w:left="0"/>
        <w:jc w:val="both"/>
      </w:pPr>
      <w:r>
        <w:rPr>
          <w:rFonts w:ascii="Times New Roman"/>
          <w:b w:val="false"/>
          <w:i w:val="false"/>
          <w:color w:val="000000"/>
          <w:sz w:val="28"/>
        </w:rPr>
        <w:t>
      В границах: села Чиркаин.</w:t>
      </w:r>
    </w:p>
    <w:bookmarkEnd w:id="145"/>
    <w:bookmarkStart w:name="z159" w:id="146"/>
    <w:p>
      <w:pPr>
        <w:spacing w:after="0"/>
        <w:ind w:left="0"/>
        <w:jc w:val="left"/>
      </w:pPr>
      <w:r>
        <w:rPr>
          <w:rFonts w:ascii="Times New Roman"/>
          <w:b/>
          <w:i w:val="false"/>
          <w:color w:val="000000"/>
        </w:rPr>
        <w:t xml:space="preserve"> Избирательный участок № 685</w:t>
      </w:r>
    </w:p>
    <w:bookmarkEnd w:id="146"/>
    <w:bookmarkStart w:name="z160" w:id="147"/>
    <w:p>
      <w:pPr>
        <w:spacing w:after="0"/>
        <w:ind w:left="0"/>
        <w:jc w:val="both"/>
      </w:pPr>
      <w:r>
        <w:rPr>
          <w:rFonts w:ascii="Times New Roman"/>
          <w:b w:val="false"/>
          <w:i w:val="false"/>
          <w:color w:val="000000"/>
          <w:sz w:val="28"/>
        </w:rPr>
        <w:t>
      Центр: село Малеевск, улица Бухтарминская, дом 106, коммунальное государственное учреждение "Леснопристанская средняя школа".</w:t>
      </w:r>
    </w:p>
    <w:bookmarkEnd w:id="147"/>
    <w:bookmarkStart w:name="z161" w:id="148"/>
    <w:p>
      <w:pPr>
        <w:spacing w:after="0"/>
        <w:ind w:left="0"/>
        <w:jc w:val="both"/>
      </w:pPr>
      <w:r>
        <w:rPr>
          <w:rFonts w:ascii="Times New Roman"/>
          <w:b w:val="false"/>
          <w:i w:val="false"/>
          <w:color w:val="000000"/>
          <w:sz w:val="28"/>
        </w:rPr>
        <w:t>
      В границах: улицы Бухтарминской, улицы Тимофеева, улицы Горной, улицы Совхозной, улицы Ново-Совхозной, переулка Калининского, улицы Береговой, улицы Сплавной, улицы Набережной, переулка Школьного, переулка Октябрьский, улицы Гаражной, переулка Лесхозного, переулка Больничного, улицы Малеевской домов 9, 11, 13, 14, 15, 16, 17, 18, 19, 20, 24, 25, 31, 34, 37, 21А, 23А, 39, 40, с дома 42 по дом 47, поселения Ново-Калиновск, села Ландман.</w:t>
      </w:r>
    </w:p>
    <w:bookmarkEnd w:id="148"/>
    <w:bookmarkStart w:name="z162" w:id="149"/>
    <w:p>
      <w:pPr>
        <w:spacing w:after="0"/>
        <w:ind w:left="0"/>
        <w:jc w:val="left"/>
      </w:pPr>
      <w:r>
        <w:rPr>
          <w:rFonts w:ascii="Times New Roman"/>
          <w:b/>
          <w:i w:val="false"/>
          <w:color w:val="000000"/>
        </w:rPr>
        <w:t xml:space="preserve"> Избирательный участок № 686</w:t>
      </w:r>
    </w:p>
    <w:bookmarkEnd w:id="149"/>
    <w:bookmarkStart w:name="z163" w:id="150"/>
    <w:p>
      <w:pPr>
        <w:spacing w:after="0"/>
        <w:ind w:left="0"/>
        <w:jc w:val="both"/>
      </w:pPr>
      <w:r>
        <w:rPr>
          <w:rFonts w:ascii="Times New Roman"/>
          <w:b w:val="false"/>
          <w:i w:val="false"/>
          <w:color w:val="000000"/>
          <w:sz w:val="28"/>
        </w:rPr>
        <w:t>
      Центр: село Малеевск, улица Степная, дом 44б. ип кабуянов</w:t>
      </w:r>
    </w:p>
    <w:bookmarkEnd w:id="150"/>
    <w:bookmarkStart w:name="z164" w:id="151"/>
    <w:p>
      <w:pPr>
        <w:spacing w:after="0"/>
        <w:ind w:left="0"/>
        <w:jc w:val="both"/>
      </w:pPr>
      <w:r>
        <w:rPr>
          <w:rFonts w:ascii="Times New Roman"/>
          <w:b w:val="false"/>
          <w:i w:val="false"/>
          <w:color w:val="000000"/>
          <w:sz w:val="28"/>
        </w:rPr>
        <w:t>
      В границах: переулка Степного, улицы Степной, улицы Зеленой, улицы Интернациональной, улицы Западной, улицы Фурманова, улицы Заводской, улицы Малеевской с дома 48 до конца улицы, улицы Проходной, улицы Озерной, улицы Строителей.</w:t>
      </w:r>
    </w:p>
    <w:bookmarkEnd w:id="151"/>
    <w:bookmarkStart w:name="z165" w:id="152"/>
    <w:p>
      <w:pPr>
        <w:spacing w:after="0"/>
        <w:ind w:left="0"/>
        <w:jc w:val="left"/>
      </w:pPr>
      <w:r>
        <w:rPr>
          <w:rFonts w:ascii="Times New Roman"/>
          <w:b/>
          <w:i w:val="false"/>
          <w:color w:val="000000"/>
        </w:rPr>
        <w:t xml:space="preserve"> Избирательный участок № 687</w:t>
      </w:r>
    </w:p>
    <w:bookmarkEnd w:id="152"/>
    <w:bookmarkStart w:name="z166" w:id="153"/>
    <w:p>
      <w:pPr>
        <w:spacing w:after="0"/>
        <w:ind w:left="0"/>
        <w:jc w:val="both"/>
      </w:pPr>
      <w:r>
        <w:rPr>
          <w:rFonts w:ascii="Times New Roman"/>
          <w:b w:val="false"/>
          <w:i w:val="false"/>
          <w:color w:val="000000"/>
          <w:sz w:val="28"/>
        </w:rPr>
        <w:t xml:space="preserve">
      Центр: село Путинцево, улица Матросова, дом 17, коммунальное государственное учреждение "Путинцевская средняя школа". </w:t>
      </w:r>
    </w:p>
    <w:bookmarkEnd w:id="153"/>
    <w:bookmarkStart w:name="z167" w:id="154"/>
    <w:p>
      <w:pPr>
        <w:spacing w:after="0"/>
        <w:ind w:left="0"/>
        <w:jc w:val="both"/>
      </w:pPr>
      <w:r>
        <w:rPr>
          <w:rFonts w:ascii="Times New Roman"/>
          <w:b w:val="false"/>
          <w:i w:val="false"/>
          <w:color w:val="000000"/>
          <w:sz w:val="28"/>
        </w:rPr>
        <w:t>
      В границах: села Путинцево.</w:t>
      </w:r>
    </w:p>
    <w:bookmarkEnd w:id="154"/>
    <w:bookmarkStart w:name="z168" w:id="155"/>
    <w:p>
      <w:pPr>
        <w:spacing w:after="0"/>
        <w:ind w:left="0"/>
        <w:jc w:val="left"/>
      </w:pPr>
      <w:r>
        <w:rPr>
          <w:rFonts w:ascii="Times New Roman"/>
          <w:b/>
          <w:i w:val="false"/>
          <w:color w:val="000000"/>
        </w:rPr>
        <w:t xml:space="preserve"> Избирательный участок № 688</w:t>
      </w:r>
    </w:p>
    <w:bookmarkEnd w:id="155"/>
    <w:bookmarkStart w:name="z169" w:id="156"/>
    <w:p>
      <w:pPr>
        <w:spacing w:after="0"/>
        <w:ind w:left="0"/>
        <w:jc w:val="both"/>
      </w:pPr>
      <w:r>
        <w:rPr>
          <w:rFonts w:ascii="Times New Roman"/>
          <w:b w:val="false"/>
          <w:i w:val="false"/>
          <w:color w:val="000000"/>
          <w:sz w:val="28"/>
        </w:rPr>
        <w:t xml:space="preserve">
      Центр: село Богатырево, Библиотека-клуб села Богатырево. </w:t>
      </w:r>
    </w:p>
    <w:bookmarkEnd w:id="156"/>
    <w:bookmarkStart w:name="z170" w:id="157"/>
    <w:p>
      <w:pPr>
        <w:spacing w:after="0"/>
        <w:ind w:left="0"/>
        <w:jc w:val="both"/>
      </w:pPr>
      <w:r>
        <w:rPr>
          <w:rFonts w:ascii="Times New Roman"/>
          <w:b w:val="false"/>
          <w:i w:val="false"/>
          <w:color w:val="000000"/>
          <w:sz w:val="28"/>
        </w:rPr>
        <w:t>
      В границах: села Богатырево.</w:t>
      </w:r>
    </w:p>
    <w:bookmarkEnd w:id="157"/>
    <w:bookmarkStart w:name="z171" w:id="158"/>
    <w:p>
      <w:pPr>
        <w:spacing w:after="0"/>
        <w:ind w:left="0"/>
        <w:jc w:val="left"/>
      </w:pPr>
      <w:r>
        <w:rPr>
          <w:rFonts w:ascii="Times New Roman"/>
          <w:b/>
          <w:i w:val="false"/>
          <w:color w:val="000000"/>
        </w:rPr>
        <w:t xml:space="preserve"> Избирательный участок № 689</w:t>
      </w:r>
    </w:p>
    <w:bookmarkEnd w:id="158"/>
    <w:bookmarkStart w:name="z172" w:id="159"/>
    <w:p>
      <w:pPr>
        <w:spacing w:after="0"/>
        <w:ind w:left="0"/>
        <w:jc w:val="both"/>
      </w:pPr>
      <w:r>
        <w:rPr>
          <w:rFonts w:ascii="Times New Roman"/>
          <w:b w:val="false"/>
          <w:i w:val="false"/>
          <w:color w:val="000000"/>
          <w:sz w:val="28"/>
        </w:rPr>
        <w:t>
      Центр: село Быково, коммунальное государственное учреждение "Быковская основная школа".</w:t>
      </w:r>
    </w:p>
    <w:bookmarkEnd w:id="159"/>
    <w:bookmarkStart w:name="z173" w:id="160"/>
    <w:p>
      <w:pPr>
        <w:spacing w:after="0"/>
        <w:ind w:left="0"/>
        <w:jc w:val="both"/>
      </w:pPr>
      <w:r>
        <w:rPr>
          <w:rFonts w:ascii="Times New Roman"/>
          <w:b w:val="false"/>
          <w:i w:val="false"/>
          <w:color w:val="000000"/>
          <w:sz w:val="28"/>
        </w:rPr>
        <w:t xml:space="preserve">
      В границах: села Быково. </w:t>
      </w:r>
    </w:p>
    <w:bookmarkEnd w:id="160"/>
    <w:bookmarkStart w:name="z174" w:id="161"/>
    <w:p>
      <w:pPr>
        <w:spacing w:after="0"/>
        <w:ind w:left="0"/>
        <w:jc w:val="left"/>
      </w:pPr>
      <w:r>
        <w:rPr>
          <w:rFonts w:ascii="Times New Roman"/>
          <w:b/>
          <w:i w:val="false"/>
          <w:color w:val="000000"/>
        </w:rPr>
        <w:t xml:space="preserve"> Избирательный участок № 690</w:t>
      </w:r>
    </w:p>
    <w:bookmarkEnd w:id="161"/>
    <w:bookmarkStart w:name="z175" w:id="162"/>
    <w:p>
      <w:pPr>
        <w:spacing w:after="0"/>
        <w:ind w:left="0"/>
        <w:jc w:val="both"/>
      </w:pPr>
      <w:r>
        <w:rPr>
          <w:rFonts w:ascii="Times New Roman"/>
          <w:b w:val="false"/>
          <w:i w:val="false"/>
          <w:color w:val="000000"/>
          <w:sz w:val="28"/>
        </w:rPr>
        <w:t>
      Центр: поселок Зубовск, улица Целинная, дом 16, товарищество с ограниченной ответственностью "Элеватор".</w:t>
      </w:r>
    </w:p>
    <w:bookmarkEnd w:id="162"/>
    <w:bookmarkStart w:name="z176" w:id="163"/>
    <w:p>
      <w:pPr>
        <w:spacing w:after="0"/>
        <w:ind w:left="0"/>
        <w:jc w:val="both"/>
      </w:pPr>
      <w:r>
        <w:rPr>
          <w:rFonts w:ascii="Times New Roman"/>
          <w:b w:val="false"/>
          <w:i w:val="false"/>
          <w:color w:val="000000"/>
          <w:sz w:val="28"/>
        </w:rPr>
        <w:t>
      В границах: улицы Мира, улицы Заречной, улицы Ауэзова, улицы Дорожной, улицы Молодежной, улицы Советской, улицы Целинной, улицы Новой, улицы Нефтебазы, улицы Казаченко, улицы М.Маметовой, улицы Березовской, улицы Тохтарова, улицы Садовой, переулка Берегового, переулка Элеваторного.</w:t>
      </w:r>
    </w:p>
    <w:bookmarkEnd w:id="163"/>
    <w:bookmarkStart w:name="z177" w:id="164"/>
    <w:p>
      <w:pPr>
        <w:spacing w:after="0"/>
        <w:ind w:left="0"/>
        <w:jc w:val="left"/>
      </w:pPr>
      <w:r>
        <w:rPr>
          <w:rFonts w:ascii="Times New Roman"/>
          <w:b/>
          <w:i w:val="false"/>
          <w:color w:val="000000"/>
        </w:rPr>
        <w:t xml:space="preserve"> Избирательный участок № 691</w:t>
      </w:r>
    </w:p>
    <w:bookmarkEnd w:id="164"/>
    <w:bookmarkStart w:name="z178" w:id="165"/>
    <w:p>
      <w:pPr>
        <w:spacing w:after="0"/>
        <w:ind w:left="0"/>
        <w:jc w:val="both"/>
      </w:pPr>
      <w:r>
        <w:rPr>
          <w:rFonts w:ascii="Times New Roman"/>
          <w:b w:val="false"/>
          <w:i w:val="false"/>
          <w:color w:val="000000"/>
          <w:sz w:val="28"/>
        </w:rPr>
        <w:t>
      Центр: поселок Зубовск, улица Железнодорожная, дом 1, коммунальное государственное учреждение "Зубовская средняя школа".</w:t>
      </w:r>
    </w:p>
    <w:bookmarkEnd w:id="165"/>
    <w:bookmarkStart w:name="z179" w:id="166"/>
    <w:p>
      <w:pPr>
        <w:spacing w:after="0"/>
        <w:ind w:left="0"/>
        <w:jc w:val="both"/>
      </w:pPr>
      <w:r>
        <w:rPr>
          <w:rFonts w:ascii="Times New Roman"/>
          <w:b w:val="false"/>
          <w:i w:val="false"/>
          <w:color w:val="000000"/>
          <w:sz w:val="28"/>
        </w:rPr>
        <w:t>
      В границах: улицы С.Лазо, улицы Бочарникова, улицы Дамбовой, улицы Усть-Березовской, улицы П.Морозова, улицы Дубинина, переулка Дубинина, улицы Привокзальной, улицы Гагарина, улицы Железнодорожной, улицы Макаренко, улицы Луговой, переулка Широкого.</w:t>
      </w:r>
    </w:p>
    <w:bookmarkEnd w:id="166"/>
    <w:bookmarkStart w:name="z180" w:id="167"/>
    <w:p>
      <w:pPr>
        <w:spacing w:after="0"/>
        <w:ind w:left="0"/>
        <w:jc w:val="left"/>
      </w:pPr>
      <w:r>
        <w:rPr>
          <w:rFonts w:ascii="Times New Roman"/>
          <w:b/>
          <w:i w:val="false"/>
          <w:color w:val="000000"/>
        </w:rPr>
        <w:t xml:space="preserve"> Избирательный участок № 692</w:t>
      </w:r>
    </w:p>
    <w:bookmarkEnd w:id="167"/>
    <w:bookmarkStart w:name="z181" w:id="168"/>
    <w:p>
      <w:pPr>
        <w:spacing w:after="0"/>
        <w:ind w:left="0"/>
        <w:jc w:val="both"/>
      </w:pPr>
      <w:r>
        <w:rPr>
          <w:rFonts w:ascii="Times New Roman"/>
          <w:b w:val="false"/>
          <w:i w:val="false"/>
          <w:color w:val="000000"/>
          <w:sz w:val="28"/>
        </w:rPr>
        <w:t>
      Центр: город Серебрянск, улица Привокзальная, дом 20, акционерное общество "Казахстан Темир Жолы" филиал Серебрянская дистанции пути.</w:t>
      </w:r>
    </w:p>
    <w:bookmarkEnd w:id="168"/>
    <w:bookmarkStart w:name="z182" w:id="169"/>
    <w:p>
      <w:pPr>
        <w:spacing w:after="0"/>
        <w:ind w:left="0"/>
        <w:jc w:val="both"/>
      </w:pPr>
      <w:r>
        <w:rPr>
          <w:rFonts w:ascii="Times New Roman"/>
          <w:b w:val="false"/>
          <w:i w:val="false"/>
          <w:color w:val="000000"/>
          <w:sz w:val="28"/>
        </w:rPr>
        <w:t xml:space="preserve">
      В границах: улицы Пристанской, улицы Песчаной, улицы Шоссейной, улицы Сухой лог, улицы Маслозаводской, улицы Гаражной, улицы Строительной, улицы Путейской, улицы Продольной, улицы 91-й километр, улицы Клубной, улицы Вокзальной, улицы Предгорной, улицы Железнодорожной, улицы Привокзальной, улицы Обуховской, улицы Нагорной, улицы Воробьева, улицы Станционной, улицы Лесной. </w:t>
      </w:r>
    </w:p>
    <w:bookmarkEnd w:id="169"/>
    <w:bookmarkStart w:name="z183" w:id="170"/>
    <w:p>
      <w:pPr>
        <w:spacing w:after="0"/>
        <w:ind w:left="0"/>
        <w:jc w:val="left"/>
      </w:pPr>
      <w:r>
        <w:rPr>
          <w:rFonts w:ascii="Times New Roman"/>
          <w:b/>
          <w:i w:val="false"/>
          <w:color w:val="000000"/>
        </w:rPr>
        <w:t xml:space="preserve"> Избирательный участок № 693</w:t>
      </w:r>
    </w:p>
    <w:bookmarkEnd w:id="170"/>
    <w:bookmarkStart w:name="z184" w:id="171"/>
    <w:p>
      <w:pPr>
        <w:spacing w:after="0"/>
        <w:ind w:left="0"/>
        <w:jc w:val="both"/>
      </w:pPr>
      <w:r>
        <w:rPr>
          <w:rFonts w:ascii="Times New Roman"/>
          <w:b w:val="false"/>
          <w:i w:val="false"/>
          <w:color w:val="000000"/>
          <w:sz w:val="28"/>
        </w:rPr>
        <w:t>
      Центр: город Серебрянск, улица Ленина, дом 2, коммунальное государственное учреждение "Основная школа № 2 города Серебрянка".</w:t>
      </w:r>
    </w:p>
    <w:bookmarkEnd w:id="171"/>
    <w:bookmarkStart w:name="z185" w:id="172"/>
    <w:p>
      <w:pPr>
        <w:spacing w:after="0"/>
        <w:ind w:left="0"/>
        <w:jc w:val="both"/>
      </w:pPr>
      <w:r>
        <w:rPr>
          <w:rFonts w:ascii="Times New Roman"/>
          <w:b w:val="false"/>
          <w:i w:val="false"/>
          <w:color w:val="000000"/>
          <w:sz w:val="28"/>
        </w:rPr>
        <w:t xml:space="preserve">
      В границах: улицы Ленина с дома 1 по дом 37, улицы Веденеева, улицы Садовой, улицы Л.Чайкиной, улицы Инюшина, улицы Панфилова, улицы Тохтарова, улицы Графтио, улицы Пушкина, улицы Мира. </w:t>
      </w:r>
    </w:p>
    <w:bookmarkEnd w:id="172"/>
    <w:bookmarkStart w:name="z186" w:id="173"/>
    <w:p>
      <w:pPr>
        <w:spacing w:after="0"/>
        <w:ind w:left="0"/>
        <w:jc w:val="left"/>
      </w:pPr>
      <w:r>
        <w:rPr>
          <w:rFonts w:ascii="Times New Roman"/>
          <w:b/>
          <w:i w:val="false"/>
          <w:color w:val="000000"/>
        </w:rPr>
        <w:t xml:space="preserve"> Избирательный участок № 694</w:t>
      </w:r>
    </w:p>
    <w:bookmarkEnd w:id="173"/>
    <w:bookmarkStart w:name="z187" w:id="174"/>
    <w:p>
      <w:pPr>
        <w:spacing w:after="0"/>
        <w:ind w:left="0"/>
        <w:jc w:val="both"/>
      </w:pPr>
      <w:r>
        <w:rPr>
          <w:rFonts w:ascii="Times New Roman"/>
          <w:b w:val="false"/>
          <w:i w:val="false"/>
          <w:color w:val="000000"/>
          <w:sz w:val="28"/>
        </w:rPr>
        <w:t>
      Центр: город Серебрянск, улица Почтовая, дом 3, коммунальное государственное учреждение "Коррекционная школа-интернат для детей сирот с замедленным психическим развитием".</w:t>
      </w:r>
    </w:p>
    <w:bookmarkEnd w:id="174"/>
    <w:bookmarkStart w:name="z188" w:id="175"/>
    <w:p>
      <w:pPr>
        <w:spacing w:after="0"/>
        <w:ind w:left="0"/>
        <w:jc w:val="both"/>
      </w:pPr>
      <w:r>
        <w:rPr>
          <w:rFonts w:ascii="Times New Roman"/>
          <w:b w:val="false"/>
          <w:i w:val="false"/>
          <w:color w:val="000000"/>
          <w:sz w:val="28"/>
        </w:rPr>
        <w:t>
      В границах: улицы Коммунальной, улицы Бастау, улицы Наурыз, улицы Иртышской, улицы Серебрянской с дома 1 по дом 91, улицы Матросова с дома 1 по дом 76, домов 78, 80, 80а, 82, 84, 86, улицы Тимофеева с дома 1 по дом 75, домов 76, 78, 80, 82, 84, с дома 88 по дом 118 (четная сторона), улицы Первомайской, улицы Бухтарминской, улицы Савельева, улицы Родниковой, улицы Сельской, улицы Логовой, улицы Почтовой, улицы Гвардейской, улицы Степной, улицы Ленина с дома 44 по дом 52 (четная сторона), улицы Комсомольской с дома 1 по дом 10, переулка Коммунального, улицы Чкалова с дома 1 по дом 6, улицы Гоголя домов 22, 24, 25, 26, с дома 27 по дом 35, улицы Речной домов 21, 23, 28.</w:t>
      </w:r>
    </w:p>
    <w:bookmarkEnd w:id="175"/>
    <w:bookmarkStart w:name="z189" w:id="176"/>
    <w:p>
      <w:pPr>
        <w:spacing w:after="0"/>
        <w:ind w:left="0"/>
        <w:jc w:val="left"/>
      </w:pPr>
      <w:r>
        <w:rPr>
          <w:rFonts w:ascii="Times New Roman"/>
          <w:b/>
          <w:i w:val="false"/>
          <w:color w:val="000000"/>
        </w:rPr>
        <w:t xml:space="preserve"> Избирательный участок № 695</w:t>
      </w:r>
    </w:p>
    <w:bookmarkEnd w:id="176"/>
    <w:bookmarkStart w:name="z190" w:id="177"/>
    <w:p>
      <w:pPr>
        <w:spacing w:after="0"/>
        <w:ind w:left="0"/>
        <w:jc w:val="both"/>
      </w:pPr>
      <w:r>
        <w:rPr>
          <w:rFonts w:ascii="Times New Roman"/>
          <w:b w:val="false"/>
          <w:i w:val="false"/>
          <w:color w:val="000000"/>
          <w:sz w:val="28"/>
        </w:rPr>
        <w:t>
      Центр: город Серебрянск, улица Некрасова, дом 26, коммунальное государственное учреждение "Средняя школа № 4 города Серебрянск".</w:t>
      </w:r>
    </w:p>
    <w:bookmarkEnd w:id="177"/>
    <w:bookmarkStart w:name="z191" w:id="178"/>
    <w:p>
      <w:pPr>
        <w:spacing w:after="0"/>
        <w:ind w:left="0"/>
        <w:jc w:val="both"/>
      </w:pPr>
      <w:r>
        <w:rPr>
          <w:rFonts w:ascii="Times New Roman"/>
          <w:b w:val="false"/>
          <w:i w:val="false"/>
          <w:color w:val="000000"/>
          <w:sz w:val="28"/>
        </w:rPr>
        <w:t>
      В границах: улицы Некрасова с дома 1 по дом 47, улицы Комсомольской с дома 11 по дом 64, улицы Чкалова с дома 7 по дом 15, улицы Серебрянской с дома 92 по дом 115, улицы Матросова домов 77, 79, 81, 83, 85, 87, 88, 89, 90, 91, 92, 93, 94, 95, 96, переулка Узкого домов 4, 6, 8, улицы Тимофеева с дома 77 по дом 89 (нечетная сторона), улицы Ленина с дома 39 по дом 51 (нечетная сторона), улицы Гоголя домов 1, 2, 3, 4а, с дома 5 по дом 25, улицы Ушанова, улицы Речной домов 2, 4, 8, 10, 12, 14.</w:t>
      </w:r>
    </w:p>
    <w:bookmarkEnd w:id="178"/>
    <w:bookmarkStart w:name="z192" w:id="179"/>
    <w:p>
      <w:pPr>
        <w:spacing w:after="0"/>
        <w:ind w:left="0"/>
        <w:jc w:val="left"/>
      </w:pPr>
      <w:r>
        <w:rPr>
          <w:rFonts w:ascii="Times New Roman"/>
          <w:b/>
          <w:i w:val="false"/>
          <w:color w:val="000000"/>
        </w:rPr>
        <w:t xml:space="preserve"> Избирательный участок № 696</w:t>
      </w:r>
    </w:p>
    <w:bookmarkEnd w:id="179"/>
    <w:bookmarkStart w:name="z193" w:id="180"/>
    <w:p>
      <w:pPr>
        <w:spacing w:after="0"/>
        <w:ind w:left="0"/>
        <w:jc w:val="both"/>
      </w:pPr>
      <w:r>
        <w:rPr>
          <w:rFonts w:ascii="Times New Roman"/>
          <w:b w:val="false"/>
          <w:i w:val="false"/>
          <w:color w:val="000000"/>
          <w:sz w:val="28"/>
        </w:rPr>
        <w:t>
      Центр: город Серебрянск, улица Серебрянская, дом 146, коммунальное государственное учреждение "Средняя школа № 1 имени М.В.Инюшина города Серебрянска".</w:t>
      </w:r>
    </w:p>
    <w:bookmarkEnd w:id="180"/>
    <w:bookmarkStart w:name="z194" w:id="181"/>
    <w:p>
      <w:pPr>
        <w:spacing w:after="0"/>
        <w:ind w:left="0"/>
        <w:jc w:val="both"/>
      </w:pPr>
      <w:r>
        <w:rPr>
          <w:rFonts w:ascii="Times New Roman"/>
          <w:b w:val="false"/>
          <w:i w:val="false"/>
          <w:color w:val="000000"/>
          <w:sz w:val="28"/>
        </w:rPr>
        <w:t>
      В границах: улицы Тимофеева домов 70/1, 80/1, 82/1, 84/1, 86, 86/1, 88/1, 90/1, 92/1, 136, 141, улицы Речной дома 17, улицы Новой дома 23, улицы Серебрянской домов 122, 124, 126, 138, 142, 148, 150, 152, 154, 156.</w:t>
      </w:r>
    </w:p>
    <w:bookmarkEnd w:id="181"/>
    <w:bookmarkStart w:name="z195" w:id="182"/>
    <w:p>
      <w:pPr>
        <w:spacing w:after="0"/>
        <w:ind w:left="0"/>
        <w:jc w:val="left"/>
      </w:pPr>
      <w:r>
        <w:rPr>
          <w:rFonts w:ascii="Times New Roman"/>
          <w:b/>
          <w:i w:val="false"/>
          <w:color w:val="000000"/>
        </w:rPr>
        <w:t xml:space="preserve"> Избирательный участок № 697</w:t>
      </w:r>
    </w:p>
    <w:bookmarkEnd w:id="182"/>
    <w:bookmarkStart w:name="z196" w:id="183"/>
    <w:p>
      <w:pPr>
        <w:spacing w:after="0"/>
        <w:ind w:left="0"/>
        <w:jc w:val="both"/>
      </w:pPr>
      <w:r>
        <w:rPr>
          <w:rFonts w:ascii="Times New Roman"/>
          <w:b w:val="false"/>
          <w:i w:val="false"/>
          <w:color w:val="000000"/>
          <w:sz w:val="28"/>
        </w:rPr>
        <w:t>
      Центр: город Серебрянск, улица Серебрянская, дом 157, Серебрянский филиал № 4 государственного учреждения "центральная библиотечная система города Алтай".</w:t>
      </w:r>
    </w:p>
    <w:bookmarkEnd w:id="183"/>
    <w:bookmarkStart w:name="z197" w:id="184"/>
    <w:p>
      <w:pPr>
        <w:spacing w:after="0"/>
        <w:ind w:left="0"/>
        <w:jc w:val="both"/>
      </w:pPr>
      <w:r>
        <w:rPr>
          <w:rFonts w:ascii="Times New Roman"/>
          <w:b w:val="false"/>
          <w:i w:val="false"/>
          <w:color w:val="000000"/>
          <w:sz w:val="28"/>
        </w:rPr>
        <w:t>
      В границах: улицы Комсомольской домов 41, 43, 64, 66, 70, 72, 80, 82, 84, 86, улицы Серебрянской домов 151, 153, 155, 159, 161, 163, улицы Некрасова домов 48, 50, 52, 54, 56, 58, 60, 62, 64, 66, 68, улицы Речной дома 3.</w:t>
      </w:r>
    </w:p>
    <w:bookmarkEnd w:id="184"/>
    <w:bookmarkStart w:name="z198" w:id="185"/>
    <w:p>
      <w:pPr>
        <w:spacing w:after="0"/>
        <w:ind w:left="0"/>
        <w:jc w:val="left"/>
      </w:pPr>
      <w:r>
        <w:rPr>
          <w:rFonts w:ascii="Times New Roman"/>
          <w:b/>
          <w:i w:val="false"/>
          <w:color w:val="000000"/>
        </w:rPr>
        <w:t xml:space="preserve"> Избирательный участок № 698</w:t>
      </w:r>
    </w:p>
    <w:bookmarkEnd w:id="185"/>
    <w:bookmarkStart w:name="z199" w:id="186"/>
    <w:p>
      <w:pPr>
        <w:spacing w:after="0"/>
        <w:ind w:left="0"/>
        <w:jc w:val="both"/>
      </w:pPr>
      <w:r>
        <w:rPr>
          <w:rFonts w:ascii="Times New Roman"/>
          <w:b w:val="false"/>
          <w:i w:val="false"/>
          <w:color w:val="000000"/>
          <w:sz w:val="28"/>
        </w:rPr>
        <w:t>
      Центр: город Серебрянск, улица Серебрянская, дом 158, коммунальное государственное учреждение "Серебрянский технологический колледж" управления образования Восточно-Казахстанской области.</w:t>
      </w:r>
    </w:p>
    <w:bookmarkEnd w:id="186"/>
    <w:bookmarkStart w:name="z200" w:id="187"/>
    <w:p>
      <w:pPr>
        <w:spacing w:after="0"/>
        <w:ind w:left="0"/>
        <w:jc w:val="both"/>
      </w:pPr>
      <w:r>
        <w:rPr>
          <w:rFonts w:ascii="Times New Roman"/>
          <w:b w:val="false"/>
          <w:i w:val="false"/>
          <w:color w:val="000000"/>
          <w:sz w:val="28"/>
        </w:rPr>
        <w:t>
      В границах: улицы Лесхоз, улицы 1-ой Поперечной, улицы 2-ой Поперечной, улицы Береговой, улицы Молодежной, улицы Ключевой, микрорайона индивидуальной застройки "Химик", улицы 85-й километр, улицы Серебрянской дома 158, войсковой части города Серебрянска.</w:t>
      </w:r>
    </w:p>
    <w:bookmarkEnd w:id="187"/>
    <w:bookmarkStart w:name="z201" w:id="188"/>
    <w:p>
      <w:pPr>
        <w:spacing w:after="0"/>
        <w:ind w:left="0"/>
        <w:jc w:val="left"/>
      </w:pPr>
      <w:r>
        <w:rPr>
          <w:rFonts w:ascii="Times New Roman"/>
          <w:b/>
          <w:i w:val="false"/>
          <w:color w:val="000000"/>
        </w:rPr>
        <w:t xml:space="preserve"> Избирательный участок № 700</w:t>
      </w:r>
    </w:p>
    <w:bookmarkEnd w:id="188"/>
    <w:bookmarkStart w:name="z202" w:id="189"/>
    <w:p>
      <w:pPr>
        <w:spacing w:after="0"/>
        <w:ind w:left="0"/>
        <w:jc w:val="both"/>
      </w:pPr>
      <w:r>
        <w:rPr>
          <w:rFonts w:ascii="Times New Roman"/>
          <w:b w:val="false"/>
          <w:i w:val="false"/>
          <w:color w:val="000000"/>
          <w:sz w:val="28"/>
        </w:rPr>
        <w:t>
      Центр: поселок Новая Бухтарма, микрорайон 7, дом 30, коммунальное государственное учреждение "Ново-Бухтарминская средняя школа № 2".</w:t>
      </w:r>
    </w:p>
    <w:bookmarkEnd w:id="189"/>
    <w:bookmarkStart w:name="z203" w:id="190"/>
    <w:p>
      <w:pPr>
        <w:spacing w:after="0"/>
        <w:ind w:left="0"/>
        <w:jc w:val="both"/>
      </w:pPr>
      <w:r>
        <w:rPr>
          <w:rFonts w:ascii="Times New Roman"/>
          <w:b w:val="false"/>
          <w:i w:val="false"/>
          <w:color w:val="000000"/>
          <w:sz w:val="28"/>
        </w:rPr>
        <w:t>
      В границах: улицы 4-ой домов 23, 24, 25, улицы 6-ой, улицы 7-ой, улицы Молодежной с дома 1 по дом 16, дома 18, улицы Садовой домов 1, 2, 4, 6, 7, 8, 9, 10, 11, 13, 14, 15, 16, 17, 18, 19, 20, 22, улицы Тенистой с дома 1 по дом 10, домов 11, 12, 13, с дома 14 по дом 26, улицы Солнечной домов 1, 2, 20, улицы Строителей домов 1, 2, 2-го микрорайона домов 1, 2, 23, 44, 46, 81, 119, улицы Ленина, улицы Совхозной, улицы Советской, ул. Бастау, ул. Шығыс.</w:t>
      </w:r>
    </w:p>
    <w:bookmarkEnd w:id="190"/>
    <w:bookmarkStart w:name="z204" w:id="191"/>
    <w:p>
      <w:pPr>
        <w:spacing w:after="0"/>
        <w:ind w:left="0"/>
        <w:jc w:val="left"/>
      </w:pPr>
      <w:r>
        <w:rPr>
          <w:rFonts w:ascii="Times New Roman"/>
          <w:b/>
          <w:i w:val="false"/>
          <w:color w:val="000000"/>
        </w:rPr>
        <w:t xml:space="preserve"> Избирательный участок № 701</w:t>
      </w:r>
    </w:p>
    <w:bookmarkEnd w:id="191"/>
    <w:bookmarkStart w:name="z205" w:id="192"/>
    <w:p>
      <w:pPr>
        <w:spacing w:after="0"/>
        <w:ind w:left="0"/>
        <w:jc w:val="both"/>
      </w:pPr>
      <w:r>
        <w:rPr>
          <w:rFonts w:ascii="Times New Roman"/>
          <w:b w:val="false"/>
          <w:i w:val="false"/>
          <w:color w:val="000000"/>
          <w:sz w:val="28"/>
        </w:rPr>
        <w:t>
      Центр: поселок Новая Бухтарма, улица Тохтарова, 31, Дом культуры поселка Новая Бухтарма коммунального государственного казенного предприятия "Досуг" акимата района Алтай.</w:t>
      </w:r>
    </w:p>
    <w:bookmarkEnd w:id="192"/>
    <w:bookmarkStart w:name="z206" w:id="193"/>
    <w:p>
      <w:pPr>
        <w:spacing w:after="0"/>
        <w:ind w:left="0"/>
        <w:jc w:val="both"/>
      </w:pPr>
      <w:r>
        <w:rPr>
          <w:rFonts w:ascii="Times New Roman"/>
          <w:b w:val="false"/>
          <w:i w:val="false"/>
          <w:color w:val="000000"/>
          <w:sz w:val="28"/>
        </w:rPr>
        <w:t>
      В границах: улицы 1-ой домов 12, 14, 15, 16, 17, улицы 2-ой домов 3, 7, 8, 9, 16, улицы 3-ей домов 1, 2, улицы 5-ой домов 1, 18, 19, 20, 21, 26Б, улицы Заводской с дома 1 по дом 18, домов 20, 22, 23, 24, 26, 27, 28, 28А, 30, 31, 32, 33, 34, 35, улицы Больничной домов 15, 15А, 16 - квартирного дома, улицы Речной, улицы Тохтарова, улицы Октябрьской.</w:t>
      </w:r>
    </w:p>
    <w:bookmarkEnd w:id="193"/>
    <w:bookmarkStart w:name="z207" w:id="194"/>
    <w:p>
      <w:pPr>
        <w:spacing w:after="0"/>
        <w:ind w:left="0"/>
        <w:jc w:val="left"/>
      </w:pPr>
      <w:r>
        <w:rPr>
          <w:rFonts w:ascii="Times New Roman"/>
          <w:b/>
          <w:i w:val="false"/>
          <w:color w:val="000000"/>
        </w:rPr>
        <w:t xml:space="preserve"> Избирательный участок № 702</w:t>
      </w:r>
    </w:p>
    <w:bookmarkEnd w:id="194"/>
    <w:bookmarkStart w:name="z208" w:id="195"/>
    <w:p>
      <w:pPr>
        <w:spacing w:after="0"/>
        <w:ind w:left="0"/>
        <w:jc w:val="both"/>
      </w:pPr>
      <w:r>
        <w:rPr>
          <w:rFonts w:ascii="Times New Roman"/>
          <w:b w:val="false"/>
          <w:i w:val="false"/>
          <w:color w:val="000000"/>
          <w:sz w:val="28"/>
        </w:rPr>
        <w:t>
      Центр: поселок Новая Бухтарма, улица Больничная, дом 1, коммунальное государственное предприятие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w:t>
      </w:r>
    </w:p>
    <w:bookmarkEnd w:id="195"/>
    <w:bookmarkStart w:name="z209" w:id="196"/>
    <w:p>
      <w:pPr>
        <w:spacing w:after="0"/>
        <w:ind w:left="0"/>
        <w:jc w:val="both"/>
      </w:pPr>
      <w:r>
        <w:rPr>
          <w:rFonts w:ascii="Times New Roman"/>
          <w:b w:val="false"/>
          <w:i w:val="false"/>
          <w:color w:val="000000"/>
          <w:sz w:val="28"/>
        </w:rPr>
        <w:t>
      В границах: улицы Больничной домов 3, 3А, 4, 5, 6, 7, 9, 10, 13, 14, улицы Бухтарминской, улицы Юбилейной, улицы 50 лет Октября, улицы Кирова, улицы Комсомольской, переулка Селезнева.</w:t>
      </w:r>
    </w:p>
    <w:bookmarkEnd w:id="196"/>
    <w:bookmarkStart w:name="z210" w:id="197"/>
    <w:p>
      <w:pPr>
        <w:spacing w:after="0"/>
        <w:ind w:left="0"/>
        <w:jc w:val="left"/>
      </w:pPr>
      <w:r>
        <w:rPr>
          <w:rFonts w:ascii="Times New Roman"/>
          <w:b/>
          <w:i w:val="false"/>
          <w:color w:val="000000"/>
        </w:rPr>
        <w:t xml:space="preserve"> Избирательный участок № 703</w:t>
      </w:r>
    </w:p>
    <w:bookmarkEnd w:id="197"/>
    <w:bookmarkStart w:name="z211" w:id="198"/>
    <w:p>
      <w:pPr>
        <w:spacing w:after="0"/>
        <w:ind w:left="0"/>
        <w:jc w:val="both"/>
      </w:pPr>
      <w:r>
        <w:rPr>
          <w:rFonts w:ascii="Times New Roman"/>
          <w:b w:val="false"/>
          <w:i w:val="false"/>
          <w:color w:val="000000"/>
          <w:sz w:val="28"/>
        </w:rPr>
        <w:t>
      Центр: Дом отдыха "Голубой залив", Водно-спасательная станция.</w:t>
      </w:r>
    </w:p>
    <w:bookmarkEnd w:id="198"/>
    <w:bookmarkStart w:name="z212" w:id="199"/>
    <w:p>
      <w:pPr>
        <w:spacing w:after="0"/>
        <w:ind w:left="0"/>
        <w:jc w:val="both"/>
      </w:pPr>
      <w:r>
        <w:rPr>
          <w:rFonts w:ascii="Times New Roman"/>
          <w:b w:val="false"/>
          <w:i w:val="false"/>
          <w:color w:val="000000"/>
          <w:sz w:val="28"/>
        </w:rPr>
        <w:t>
      В границах: Дома отдыха "Голубой залив".</w:t>
      </w:r>
    </w:p>
    <w:bookmarkEnd w:id="199"/>
    <w:bookmarkStart w:name="z213" w:id="200"/>
    <w:p>
      <w:pPr>
        <w:spacing w:after="0"/>
        <w:ind w:left="0"/>
        <w:jc w:val="left"/>
      </w:pPr>
      <w:r>
        <w:rPr>
          <w:rFonts w:ascii="Times New Roman"/>
          <w:b/>
          <w:i w:val="false"/>
          <w:color w:val="000000"/>
        </w:rPr>
        <w:t xml:space="preserve"> Избирательный участок № 704</w:t>
      </w:r>
    </w:p>
    <w:bookmarkEnd w:id="200"/>
    <w:bookmarkStart w:name="z214" w:id="201"/>
    <w:p>
      <w:pPr>
        <w:spacing w:after="0"/>
        <w:ind w:left="0"/>
        <w:jc w:val="both"/>
      </w:pPr>
      <w:r>
        <w:rPr>
          <w:rFonts w:ascii="Times New Roman"/>
          <w:b w:val="false"/>
          <w:i w:val="false"/>
          <w:color w:val="000000"/>
          <w:sz w:val="28"/>
        </w:rPr>
        <w:t>
      Центр: село Александровка поселка Новая Бухтарма, фельдшерско-акушерский пункт села Александровка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w:t>
      </w:r>
    </w:p>
    <w:bookmarkEnd w:id="201"/>
    <w:bookmarkStart w:name="z215" w:id="202"/>
    <w:p>
      <w:pPr>
        <w:spacing w:after="0"/>
        <w:ind w:left="0"/>
        <w:jc w:val="both"/>
      </w:pPr>
      <w:r>
        <w:rPr>
          <w:rFonts w:ascii="Times New Roman"/>
          <w:b w:val="false"/>
          <w:i w:val="false"/>
          <w:color w:val="000000"/>
          <w:sz w:val="28"/>
        </w:rPr>
        <w:t>
      В границах: села Александровка поселка Новая Бухтарма.</w:t>
      </w:r>
    </w:p>
    <w:bookmarkEnd w:id="202"/>
    <w:bookmarkStart w:name="z216" w:id="203"/>
    <w:p>
      <w:pPr>
        <w:spacing w:after="0"/>
        <w:ind w:left="0"/>
        <w:jc w:val="left"/>
      </w:pPr>
      <w:r>
        <w:rPr>
          <w:rFonts w:ascii="Times New Roman"/>
          <w:b/>
          <w:i w:val="false"/>
          <w:color w:val="000000"/>
        </w:rPr>
        <w:t xml:space="preserve"> Избирательный участок № 705</w:t>
      </w:r>
    </w:p>
    <w:bookmarkEnd w:id="203"/>
    <w:bookmarkStart w:name="z217" w:id="204"/>
    <w:p>
      <w:pPr>
        <w:spacing w:after="0"/>
        <w:ind w:left="0"/>
        <w:jc w:val="both"/>
      </w:pPr>
      <w:r>
        <w:rPr>
          <w:rFonts w:ascii="Times New Roman"/>
          <w:b w:val="false"/>
          <w:i w:val="false"/>
          <w:color w:val="000000"/>
          <w:sz w:val="28"/>
        </w:rPr>
        <w:t>
      Центр: село Березовка поселка Новая Бухтарма, фельдшерско-акушерский пункт села Березовка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w:t>
      </w:r>
    </w:p>
    <w:bookmarkEnd w:id="204"/>
    <w:bookmarkStart w:name="z218" w:id="205"/>
    <w:p>
      <w:pPr>
        <w:spacing w:after="0"/>
        <w:ind w:left="0"/>
        <w:jc w:val="both"/>
      </w:pPr>
      <w:r>
        <w:rPr>
          <w:rFonts w:ascii="Times New Roman"/>
          <w:b w:val="false"/>
          <w:i w:val="false"/>
          <w:color w:val="000000"/>
          <w:sz w:val="28"/>
        </w:rPr>
        <w:t>
      В границах: села Березовка.</w:t>
      </w:r>
    </w:p>
    <w:bookmarkEnd w:id="205"/>
    <w:bookmarkStart w:name="z219" w:id="206"/>
    <w:p>
      <w:pPr>
        <w:spacing w:after="0"/>
        <w:ind w:left="0"/>
        <w:jc w:val="left"/>
      </w:pPr>
      <w:r>
        <w:rPr>
          <w:rFonts w:ascii="Times New Roman"/>
          <w:b/>
          <w:i w:val="false"/>
          <w:color w:val="000000"/>
        </w:rPr>
        <w:t xml:space="preserve"> Избирательный участок № 706</w:t>
      </w:r>
    </w:p>
    <w:bookmarkEnd w:id="206"/>
    <w:bookmarkStart w:name="z220" w:id="207"/>
    <w:p>
      <w:pPr>
        <w:spacing w:after="0"/>
        <w:ind w:left="0"/>
        <w:jc w:val="both"/>
      </w:pPr>
      <w:r>
        <w:rPr>
          <w:rFonts w:ascii="Times New Roman"/>
          <w:b w:val="false"/>
          <w:i w:val="false"/>
          <w:color w:val="000000"/>
          <w:sz w:val="28"/>
        </w:rPr>
        <w:t>
      Центр: село Сажаевка, административное здание горного цеха товарищества с ограниченной ответственностью "Бухтарминская цементная компания".</w:t>
      </w:r>
    </w:p>
    <w:bookmarkEnd w:id="207"/>
    <w:bookmarkStart w:name="z221" w:id="208"/>
    <w:p>
      <w:pPr>
        <w:spacing w:after="0"/>
        <w:ind w:left="0"/>
        <w:jc w:val="both"/>
      </w:pPr>
      <w:r>
        <w:rPr>
          <w:rFonts w:ascii="Times New Roman"/>
          <w:b w:val="false"/>
          <w:i w:val="false"/>
          <w:color w:val="000000"/>
          <w:sz w:val="28"/>
        </w:rPr>
        <w:t>
      В границах: села Сажаевка.</w:t>
      </w:r>
    </w:p>
    <w:bookmarkEnd w:id="208"/>
    <w:bookmarkStart w:name="z222" w:id="209"/>
    <w:p>
      <w:pPr>
        <w:spacing w:after="0"/>
        <w:ind w:left="0"/>
        <w:jc w:val="left"/>
      </w:pPr>
      <w:r>
        <w:rPr>
          <w:rFonts w:ascii="Times New Roman"/>
          <w:b/>
          <w:i w:val="false"/>
          <w:color w:val="000000"/>
        </w:rPr>
        <w:t xml:space="preserve"> Избирательный участок № 707</w:t>
      </w:r>
    </w:p>
    <w:bookmarkEnd w:id="209"/>
    <w:bookmarkStart w:name="z223" w:id="210"/>
    <w:p>
      <w:pPr>
        <w:spacing w:after="0"/>
        <w:ind w:left="0"/>
        <w:jc w:val="both"/>
      </w:pPr>
      <w:r>
        <w:rPr>
          <w:rFonts w:ascii="Times New Roman"/>
          <w:b w:val="false"/>
          <w:i w:val="false"/>
          <w:color w:val="000000"/>
          <w:sz w:val="28"/>
        </w:rPr>
        <w:t xml:space="preserve">
      Центр: станция Бухтарма, здание филиала акционерного общества "Национальная компания "Казахстан Темир Жолы" - "Восточно-Казахстанское отделение дороги". </w:t>
      </w:r>
    </w:p>
    <w:bookmarkEnd w:id="210"/>
    <w:bookmarkStart w:name="z224" w:id="211"/>
    <w:p>
      <w:pPr>
        <w:spacing w:after="0"/>
        <w:ind w:left="0"/>
        <w:jc w:val="both"/>
      </w:pPr>
      <w:r>
        <w:rPr>
          <w:rFonts w:ascii="Times New Roman"/>
          <w:b w:val="false"/>
          <w:i w:val="false"/>
          <w:color w:val="000000"/>
          <w:sz w:val="28"/>
        </w:rPr>
        <w:t>
      В границах: станции Бухтарма.</w:t>
      </w:r>
    </w:p>
    <w:bookmarkEnd w:id="211"/>
    <w:bookmarkStart w:name="z225" w:id="212"/>
    <w:p>
      <w:pPr>
        <w:spacing w:after="0"/>
        <w:ind w:left="0"/>
        <w:jc w:val="left"/>
      </w:pPr>
      <w:r>
        <w:rPr>
          <w:rFonts w:ascii="Times New Roman"/>
          <w:b/>
          <w:i w:val="false"/>
          <w:color w:val="000000"/>
        </w:rPr>
        <w:t xml:space="preserve"> Избирательный участок № 708</w:t>
      </w:r>
    </w:p>
    <w:bookmarkEnd w:id="212"/>
    <w:bookmarkStart w:name="z226" w:id="213"/>
    <w:p>
      <w:pPr>
        <w:spacing w:after="0"/>
        <w:ind w:left="0"/>
        <w:jc w:val="both"/>
      </w:pPr>
      <w:r>
        <w:rPr>
          <w:rFonts w:ascii="Times New Roman"/>
          <w:b w:val="false"/>
          <w:i w:val="false"/>
          <w:color w:val="000000"/>
          <w:sz w:val="28"/>
        </w:rPr>
        <w:t xml:space="preserve">
      Центр: станция Селезневка, здание железнодорожного вокзала акционерного общества "Национальная компания "Казахстан Темир Жолы" - "Вокзал сервис". </w:t>
      </w:r>
    </w:p>
    <w:bookmarkEnd w:id="213"/>
    <w:bookmarkStart w:name="z227" w:id="214"/>
    <w:p>
      <w:pPr>
        <w:spacing w:after="0"/>
        <w:ind w:left="0"/>
        <w:jc w:val="both"/>
      </w:pPr>
      <w:r>
        <w:rPr>
          <w:rFonts w:ascii="Times New Roman"/>
          <w:b w:val="false"/>
          <w:i w:val="false"/>
          <w:color w:val="000000"/>
          <w:sz w:val="28"/>
        </w:rPr>
        <w:t>
      В границах: станции Селезневка.</w:t>
      </w:r>
    </w:p>
    <w:bookmarkEnd w:id="214"/>
    <w:bookmarkStart w:name="z228" w:id="215"/>
    <w:p>
      <w:pPr>
        <w:spacing w:after="0"/>
        <w:ind w:left="0"/>
        <w:jc w:val="left"/>
      </w:pPr>
      <w:r>
        <w:rPr>
          <w:rFonts w:ascii="Times New Roman"/>
          <w:b/>
          <w:i w:val="false"/>
          <w:color w:val="000000"/>
        </w:rPr>
        <w:t xml:space="preserve"> Избирательный участок № 709</w:t>
      </w:r>
    </w:p>
    <w:bookmarkEnd w:id="215"/>
    <w:bookmarkStart w:name="z229" w:id="216"/>
    <w:p>
      <w:pPr>
        <w:spacing w:after="0"/>
        <w:ind w:left="0"/>
        <w:jc w:val="both"/>
      </w:pPr>
      <w:r>
        <w:rPr>
          <w:rFonts w:ascii="Times New Roman"/>
          <w:b w:val="false"/>
          <w:i w:val="false"/>
          <w:color w:val="000000"/>
          <w:sz w:val="28"/>
        </w:rPr>
        <w:t>
      Центр: поселок Октябрьский, улица Центральная, дом 4, коммунальное государственное учреждение "Октябрьская средняя школа".</w:t>
      </w:r>
    </w:p>
    <w:bookmarkEnd w:id="216"/>
    <w:bookmarkStart w:name="z230" w:id="217"/>
    <w:p>
      <w:pPr>
        <w:spacing w:after="0"/>
        <w:ind w:left="0"/>
        <w:jc w:val="both"/>
      </w:pPr>
      <w:r>
        <w:rPr>
          <w:rFonts w:ascii="Times New Roman"/>
          <w:b w:val="false"/>
          <w:i w:val="false"/>
          <w:color w:val="000000"/>
          <w:sz w:val="28"/>
        </w:rPr>
        <w:t>
      В границах: поселка Октябрьский.</w:t>
      </w:r>
    </w:p>
    <w:bookmarkEnd w:id="217"/>
    <w:bookmarkStart w:name="z231" w:id="218"/>
    <w:p>
      <w:pPr>
        <w:spacing w:after="0"/>
        <w:ind w:left="0"/>
        <w:jc w:val="left"/>
      </w:pPr>
      <w:r>
        <w:rPr>
          <w:rFonts w:ascii="Times New Roman"/>
          <w:b/>
          <w:i w:val="false"/>
          <w:color w:val="000000"/>
        </w:rPr>
        <w:t xml:space="preserve"> Избирательный участок № 710</w:t>
      </w:r>
    </w:p>
    <w:bookmarkEnd w:id="218"/>
    <w:bookmarkStart w:name="z232" w:id="219"/>
    <w:p>
      <w:pPr>
        <w:spacing w:after="0"/>
        <w:ind w:left="0"/>
        <w:jc w:val="both"/>
      </w:pPr>
      <w:r>
        <w:rPr>
          <w:rFonts w:ascii="Times New Roman"/>
          <w:b w:val="false"/>
          <w:i w:val="false"/>
          <w:color w:val="000000"/>
          <w:sz w:val="28"/>
        </w:rPr>
        <w:t>
      Центр: поселок Прибрежный, коммунальное государственное учреждение "Первомайская средняя школа".</w:t>
      </w:r>
    </w:p>
    <w:bookmarkEnd w:id="219"/>
    <w:bookmarkStart w:name="z233" w:id="220"/>
    <w:p>
      <w:pPr>
        <w:spacing w:after="0"/>
        <w:ind w:left="0"/>
        <w:jc w:val="both"/>
      </w:pPr>
      <w:r>
        <w:rPr>
          <w:rFonts w:ascii="Times New Roman"/>
          <w:b w:val="false"/>
          <w:i w:val="false"/>
          <w:color w:val="000000"/>
          <w:sz w:val="28"/>
        </w:rPr>
        <w:t>
      В границах: поселка Прибрежный.</w:t>
      </w:r>
    </w:p>
    <w:bookmarkEnd w:id="220"/>
    <w:bookmarkStart w:name="z234" w:id="221"/>
    <w:p>
      <w:pPr>
        <w:spacing w:after="0"/>
        <w:ind w:left="0"/>
        <w:jc w:val="left"/>
      </w:pPr>
      <w:r>
        <w:rPr>
          <w:rFonts w:ascii="Times New Roman"/>
          <w:b/>
          <w:i w:val="false"/>
          <w:color w:val="000000"/>
        </w:rPr>
        <w:t xml:space="preserve"> Избирательный участок № 711</w:t>
      </w:r>
    </w:p>
    <w:bookmarkEnd w:id="221"/>
    <w:bookmarkStart w:name="z235" w:id="222"/>
    <w:p>
      <w:pPr>
        <w:spacing w:after="0"/>
        <w:ind w:left="0"/>
        <w:jc w:val="both"/>
      </w:pPr>
      <w:r>
        <w:rPr>
          <w:rFonts w:ascii="Times New Roman"/>
          <w:b w:val="false"/>
          <w:i w:val="false"/>
          <w:color w:val="000000"/>
          <w:sz w:val="28"/>
        </w:rPr>
        <w:t>
      Центр: село Заводинка, медицинский пункт села Заводинка коммунального государственного предприятия на праве хозяйственного ведения "Центральная районная больница района Алтай" Управления здравоохранения Восточно-Казахстанского областного акимата.</w:t>
      </w:r>
    </w:p>
    <w:bookmarkEnd w:id="222"/>
    <w:bookmarkStart w:name="z236" w:id="223"/>
    <w:p>
      <w:pPr>
        <w:spacing w:after="0"/>
        <w:ind w:left="0"/>
        <w:jc w:val="both"/>
      </w:pPr>
      <w:r>
        <w:rPr>
          <w:rFonts w:ascii="Times New Roman"/>
          <w:b w:val="false"/>
          <w:i w:val="false"/>
          <w:color w:val="000000"/>
          <w:sz w:val="28"/>
        </w:rPr>
        <w:t>
      В границах: села Заводинка.</w:t>
      </w:r>
    </w:p>
    <w:bookmarkEnd w:id="223"/>
    <w:bookmarkStart w:name="z237" w:id="224"/>
    <w:p>
      <w:pPr>
        <w:spacing w:after="0"/>
        <w:ind w:left="0"/>
        <w:jc w:val="left"/>
      </w:pPr>
      <w:r>
        <w:rPr>
          <w:rFonts w:ascii="Times New Roman"/>
          <w:b/>
          <w:i w:val="false"/>
          <w:color w:val="000000"/>
        </w:rPr>
        <w:t xml:space="preserve"> Избирательный участок № 712</w:t>
      </w:r>
    </w:p>
    <w:bookmarkEnd w:id="224"/>
    <w:bookmarkStart w:name="z238" w:id="225"/>
    <w:p>
      <w:pPr>
        <w:spacing w:after="0"/>
        <w:ind w:left="0"/>
        <w:jc w:val="both"/>
      </w:pPr>
      <w:r>
        <w:rPr>
          <w:rFonts w:ascii="Times New Roman"/>
          <w:b w:val="false"/>
          <w:i w:val="false"/>
          <w:color w:val="000000"/>
          <w:sz w:val="28"/>
        </w:rPr>
        <w:t>
      Центр: село Первороссийское, улица Фрунзе, дом 6, коммунальное государственное учреждение "Первороссийская средняя школа".</w:t>
      </w:r>
    </w:p>
    <w:bookmarkEnd w:id="225"/>
    <w:bookmarkStart w:name="z239" w:id="226"/>
    <w:p>
      <w:pPr>
        <w:spacing w:after="0"/>
        <w:ind w:left="0"/>
        <w:jc w:val="both"/>
      </w:pPr>
      <w:r>
        <w:rPr>
          <w:rFonts w:ascii="Times New Roman"/>
          <w:b w:val="false"/>
          <w:i w:val="false"/>
          <w:color w:val="000000"/>
          <w:sz w:val="28"/>
        </w:rPr>
        <w:t>
      В границах: села Первороссийское.</w:t>
      </w:r>
    </w:p>
    <w:bookmarkEnd w:id="226"/>
    <w:bookmarkStart w:name="z240" w:id="227"/>
    <w:p>
      <w:pPr>
        <w:spacing w:after="0"/>
        <w:ind w:left="0"/>
        <w:jc w:val="left"/>
      </w:pPr>
      <w:r>
        <w:rPr>
          <w:rFonts w:ascii="Times New Roman"/>
          <w:b/>
          <w:i w:val="false"/>
          <w:color w:val="000000"/>
        </w:rPr>
        <w:t xml:space="preserve"> Избирательный участок № 713</w:t>
      </w:r>
    </w:p>
    <w:bookmarkEnd w:id="227"/>
    <w:bookmarkStart w:name="z241" w:id="228"/>
    <w:p>
      <w:pPr>
        <w:spacing w:after="0"/>
        <w:ind w:left="0"/>
        <w:jc w:val="both"/>
      </w:pPr>
      <w:r>
        <w:rPr>
          <w:rFonts w:ascii="Times New Roman"/>
          <w:b w:val="false"/>
          <w:i w:val="false"/>
          <w:color w:val="000000"/>
          <w:sz w:val="28"/>
        </w:rPr>
        <w:t>
      Центр: село Дородница, улица Школьная, дом 10, коммунальное государственное учреждение "Дородницкая основная школа".</w:t>
      </w:r>
    </w:p>
    <w:bookmarkEnd w:id="228"/>
    <w:bookmarkStart w:name="z242" w:id="229"/>
    <w:p>
      <w:pPr>
        <w:spacing w:after="0"/>
        <w:ind w:left="0"/>
        <w:jc w:val="both"/>
      </w:pPr>
      <w:r>
        <w:rPr>
          <w:rFonts w:ascii="Times New Roman"/>
          <w:b w:val="false"/>
          <w:i w:val="false"/>
          <w:color w:val="000000"/>
          <w:sz w:val="28"/>
        </w:rPr>
        <w:t>
       В границах: села Дородница.</w:t>
      </w:r>
    </w:p>
    <w:bookmarkEnd w:id="229"/>
    <w:bookmarkStart w:name="z243" w:id="230"/>
    <w:p>
      <w:pPr>
        <w:spacing w:after="0"/>
        <w:ind w:left="0"/>
        <w:jc w:val="left"/>
      </w:pPr>
      <w:r>
        <w:rPr>
          <w:rFonts w:ascii="Times New Roman"/>
          <w:b/>
          <w:i w:val="false"/>
          <w:color w:val="000000"/>
        </w:rPr>
        <w:t xml:space="preserve"> Избирательный участок № 714</w:t>
      </w:r>
    </w:p>
    <w:bookmarkEnd w:id="230"/>
    <w:bookmarkStart w:name="z244" w:id="231"/>
    <w:p>
      <w:pPr>
        <w:spacing w:after="0"/>
        <w:ind w:left="0"/>
        <w:jc w:val="both"/>
      </w:pPr>
      <w:r>
        <w:rPr>
          <w:rFonts w:ascii="Times New Roman"/>
          <w:b w:val="false"/>
          <w:i w:val="false"/>
          <w:color w:val="000000"/>
          <w:sz w:val="28"/>
        </w:rPr>
        <w:t>
      Центр: село Васильевка, улица Верхняя, дом 16/1, коммунальное государственное учреждение "Васильевская начальная школа".</w:t>
      </w:r>
    </w:p>
    <w:bookmarkEnd w:id="231"/>
    <w:bookmarkStart w:name="z245" w:id="232"/>
    <w:p>
      <w:pPr>
        <w:spacing w:after="0"/>
        <w:ind w:left="0"/>
        <w:jc w:val="both"/>
      </w:pPr>
      <w:r>
        <w:rPr>
          <w:rFonts w:ascii="Times New Roman"/>
          <w:b w:val="false"/>
          <w:i w:val="false"/>
          <w:color w:val="000000"/>
          <w:sz w:val="28"/>
        </w:rPr>
        <w:t>
       В границах: села Васильевка.</w:t>
      </w:r>
    </w:p>
    <w:bookmarkEnd w:id="232"/>
    <w:bookmarkStart w:name="z246" w:id="233"/>
    <w:p>
      <w:pPr>
        <w:spacing w:after="0"/>
        <w:ind w:left="0"/>
        <w:jc w:val="left"/>
      </w:pPr>
      <w:r>
        <w:rPr>
          <w:rFonts w:ascii="Times New Roman"/>
          <w:b/>
          <w:i w:val="false"/>
          <w:color w:val="000000"/>
        </w:rPr>
        <w:t xml:space="preserve"> Избирательный участок № 715</w:t>
      </w:r>
    </w:p>
    <w:bookmarkEnd w:id="233"/>
    <w:bookmarkStart w:name="z247" w:id="234"/>
    <w:p>
      <w:pPr>
        <w:spacing w:after="0"/>
        <w:ind w:left="0"/>
        <w:jc w:val="both"/>
      </w:pPr>
      <w:r>
        <w:rPr>
          <w:rFonts w:ascii="Times New Roman"/>
          <w:b w:val="false"/>
          <w:i w:val="false"/>
          <w:color w:val="000000"/>
          <w:sz w:val="28"/>
        </w:rPr>
        <w:t>
      Центр: село Феклистовка, улица Школьная, дом 1, коммунальное государственное учреждение "Средняя школа имени Андрея Сумина".</w:t>
      </w:r>
    </w:p>
    <w:bookmarkEnd w:id="234"/>
    <w:bookmarkStart w:name="z248" w:id="235"/>
    <w:p>
      <w:pPr>
        <w:spacing w:after="0"/>
        <w:ind w:left="0"/>
        <w:jc w:val="both"/>
      </w:pPr>
      <w:r>
        <w:rPr>
          <w:rFonts w:ascii="Times New Roman"/>
          <w:b w:val="false"/>
          <w:i w:val="false"/>
          <w:color w:val="000000"/>
          <w:sz w:val="28"/>
        </w:rPr>
        <w:t>
      В границах: села Феклистовка, поселения Кировское.</w:t>
      </w:r>
    </w:p>
    <w:bookmarkEnd w:id="235"/>
    <w:bookmarkStart w:name="z249" w:id="236"/>
    <w:p>
      <w:pPr>
        <w:spacing w:after="0"/>
        <w:ind w:left="0"/>
        <w:jc w:val="left"/>
      </w:pPr>
      <w:r>
        <w:rPr>
          <w:rFonts w:ascii="Times New Roman"/>
          <w:b/>
          <w:i w:val="false"/>
          <w:color w:val="000000"/>
        </w:rPr>
        <w:t xml:space="preserve"> Избирательный участок № 716</w:t>
      </w:r>
    </w:p>
    <w:bookmarkEnd w:id="236"/>
    <w:bookmarkStart w:name="z250" w:id="237"/>
    <w:p>
      <w:pPr>
        <w:spacing w:after="0"/>
        <w:ind w:left="0"/>
        <w:jc w:val="both"/>
      </w:pPr>
      <w:r>
        <w:rPr>
          <w:rFonts w:ascii="Times New Roman"/>
          <w:b w:val="false"/>
          <w:i w:val="false"/>
          <w:color w:val="000000"/>
          <w:sz w:val="28"/>
        </w:rPr>
        <w:t>
      Центр: село Северное, коммунальное государственное учреждение "Северная основная школа".</w:t>
      </w:r>
    </w:p>
    <w:bookmarkEnd w:id="237"/>
    <w:bookmarkStart w:name="z251" w:id="238"/>
    <w:p>
      <w:pPr>
        <w:spacing w:after="0"/>
        <w:ind w:left="0"/>
        <w:jc w:val="both"/>
      </w:pPr>
      <w:r>
        <w:rPr>
          <w:rFonts w:ascii="Times New Roman"/>
          <w:b w:val="false"/>
          <w:i w:val="false"/>
          <w:color w:val="000000"/>
          <w:sz w:val="28"/>
        </w:rPr>
        <w:t>
      В границах: села Северное.</w:t>
      </w:r>
    </w:p>
    <w:bookmarkEnd w:id="238"/>
    <w:bookmarkStart w:name="z252" w:id="239"/>
    <w:p>
      <w:pPr>
        <w:spacing w:after="0"/>
        <w:ind w:left="0"/>
        <w:jc w:val="left"/>
      </w:pPr>
      <w:r>
        <w:rPr>
          <w:rFonts w:ascii="Times New Roman"/>
          <w:b/>
          <w:i w:val="false"/>
          <w:color w:val="000000"/>
        </w:rPr>
        <w:t xml:space="preserve"> Избирательный участок № 718</w:t>
      </w:r>
    </w:p>
    <w:bookmarkEnd w:id="239"/>
    <w:bookmarkStart w:name="z253" w:id="240"/>
    <w:p>
      <w:pPr>
        <w:spacing w:after="0"/>
        <w:ind w:left="0"/>
        <w:jc w:val="both"/>
      </w:pPr>
      <w:r>
        <w:rPr>
          <w:rFonts w:ascii="Times New Roman"/>
          <w:b w:val="false"/>
          <w:i w:val="false"/>
          <w:color w:val="000000"/>
          <w:sz w:val="28"/>
        </w:rPr>
        <w:t>
      Центр: село Ермаковка, фельдшерско-акушерский пункт села Ермаковка коммунального государственного предприятия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w:t>
      </w:r>
    </w:p>
    <w:bookmarkEnd w:id="240"/>
    <w:bookmarkStart w:name="z254" w:id="241"/>
    <w:p>
      <w:pPr>
        <w:spacing w:after="0"/>
        <w:ind w:left="0"/>
        <w:jc w:val="both"/>
      </w:pPr>
      <w:r>
        <w:rPr>
          <w:rFonts w:ascii="Times New Roman"/>
          <w:b w:val="false"/>
          <w:i w:val="false"/>
          <w:color w:val="000000"/>
          <w:sz w:val="28"/>
        </w:rPr>
        <w:t>
      В границах: села Ермаковка.</w:t>
      </w:r>
    </w:p>
    <w:bookmarkEnd w:id="241"/>
    <w:bookmarkStart w:name="z255" w:id="242"/>
    <w:p>
      <w:pPr>
        <w:spacing w:after="0"/>
        <w:ind w:left="0"/>
        <w:jc w:val="left"/>
      </w:pPr>
      <w:r>
        <w:rPr>
          <w:rFonts w:ascii="Times New Roman"/>
          <w:b/>
          <w:i w:val="false"/>
          <w:color w:val="000000"/>
        </w:rPr>
        <w:t xml:space="preserve"> Избирательный участок № 1139</w:t>
      </w:r>
    </w:p>
    <w:bookmarkEnd w:id="242"/>
    <w:bookmarkStart w:name="z256" w:id="243"/>
    <w:p>
      <w:pPr>
        <w:spacing w:after="0"/>
        <w:ind w:left="0"/>
        <w:jc w:val="both"/>
      </w:pPr>
      <w:r>
        <w:rPr>
          <w:rFonts w:ascii="Times New Roman"/>
          <w:b w:val="false"/>
          <w:i w:val="false"/>
          <w:color w:val="000000"/>
          <w:sz w:val="28"/>
        </w:rPr>
        <w:t>
      Центр: город Алтай, улица М.Горького, дом 28, изолятор временного содержания района Алтай отдела внутренних дел.</w:t>
      </w:r>
    </w:p>
    <w:bookmarkEnd w:id="243"/>
    <w:bookmarkStart w:name="z257" w:id="244"/>
    <w:p>
      <w:pPr>
        <w:spacing w:after="0"/>
        <w:ind w:left="0"/>
        <w:jc w:val="left"/>
      </w:pPr>
      <w:r>
        <w:rPr>
          <w:rFonts w:ascii="Times New Roman"/>
          <w:b/>
          <w:i w:val="false"/>
          <w:color w:val="000000"/>
        </w:rPr>
        <w:t xml:space="preserve"> Избирательный участок № 1140</w:t>
      </w:r>
    </w:p>
    <w:bookmarkEnd w:id="244"/>
    <w:bookmarkStart w:name="z258" w:id="245"/>
    <w:p>
      <w:pPr>
        <w:spacing w:after="0"/>
        <w:ind w:left="0"/>
        <w:jc w:val="both"/>
      </w:pPr>
      <w:r>
        <w:rPr>
          <w:rFonts w:ascii="Times New Roman"/>
          <w:b w:val="false"/>
          <w:i w:val="false"/>
          <w:color w:val="000000"/>
          <w:sz w:val="28"/>
        </w:rPr>
        <w:t>
      Центр: город Серебрянск, улица Мира, дом 33, коммунальное государственное предприятие на праве хозяйственного ведения "Городская больница города Серебрянска района Алтай" Управления здравоохранения Восточно-Казахстанского областного акимата.</w:t>
      </w:r>
    </w:p>
    <w:bookmarkEnd w:id="245"/>
    <w:bookmarkStart w:name="z259" w:id="246"/>
    <w:p>
      <w:pPr>
        <w:spacing w:after="0"/>
        <w:ind w:left="0"/>
        <w:jc w:val="left"/>
      </w:pPr>
      <w:r>
        <w:rPr>
          <w:rFonts w:ascii="Times New Roman"/>
          <w:b/>
          <w:i w:val="false"/>
          <w:color w:val="000000"/>
        </w:rPr>
        <w:t xml:space="preserve"> Избирательный участок № 1161</w:t>
      </w:r>
    </w:p>
    <w:bookmarkEnd w:id="246"/>
    <w:bookmarkStart w:name="z260" w:id="247"/>
    <w:p>
      <w:pPr>
        <w:spacing w:after="0"/>
        <w:ind w:left="0"/>
        <w:jc w:val="both"/>
      </w:pPr>
      <w:r>
        <w:rPr>
          <w:rFonts w:ascii="Times New Roman"/>
          <w:b w:val="false"/>
          <w:i w:val="false"/>
          <w:color w:val="000000"/>
          <w:sz w:val="28"/>
        </w:rPr>
        <w:t>
      Центр: город Алтай, улица Ломоносова, дом 59, коммунальное государственное учреждение "Средняя школа № 7 города Алтай".</w:t>
      </w:r>
    </w:p>
    <w:bookmarkEnd w:id="247"/>
    <w:bookmarkStart w:name="z261" w:id="248"/>
    <w:p>
      <w:pPr>
        <w:spacing w:after="0"/>
        <w:ind w:left="0"/>
        <w:jc w:val="both"/>
      </w:pPr>
      <w:r>
        <w:rPr>
          <w:rFonts w:ascii="Times New Roman"/>
          <w:b w:val="false"/>
          <w:i w:val="false"/>
          <w:color w:val="000000"/>
          <w:sz w:val="28"/>
        </w:rPr>
        <w:t>
      В границах: улицы Геологической с дома 38 по дом 74 (четная сторона), с дома 25 по дом 65 (нечетная сторона), дома 13, улицы Мира, улицы Акционерной домов 28, 34, улицы Шахтостроителей с дома 44 по дом 66 (четная сторона), дома 49 по дом 59 (нечетная сторона), дома 19, улицы Целинной с дома 23 до конца улицы, улицы Дзержинского дома 32, с дома 64 до конца улицы, улицы Пугачева с дома 52 до конца улицы, улицы Ломоносова с дома 83 до конца улицы, улицы Интернациональной с дома 8 по дом 26 (четная сторона), с дома 9 по дом 19 (нечетная сторона), улицы Шостаковича, переулка Северного, улицы Северной с дома 27 по дом 49 (нечетная сторона), с дома 40 по дом 58 (четная сторона), улицы Астана домов 1, 7, 11, 40, 43, улицы Шолохова с дома 28 по дом 40 (четная сторона), улицы Чайковского с дома 7 по дом 23 (нечетная сторона), с дома 42 по дом 60 (четная сторона), улицы Кузнечной с дома 14 по дом 20, улицы Менделеева дома 80, переулка Островского с дома 9 по дом 29 (нечетная сторона), дома 7А, с дома 8 по дом 26 (четная сторона).</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акима района Алтай </w:t>
            </w:r>
            <w:r>
              <w:br/>
            </w:r>
            <w:r>
              <w:rPr>
                <w:rFonts w:ascii="Times New Roman"/>
                <w:b w:val="false"/>
                <w:i w:val="false"/>
                <w:color w:val="000000"/>
                <w:sz w:val="20"/>
              </w:rPr>
              <w:t>от 6 мая 2019 года № 1</w:t>
            </w:r>
          </w:p>
        </w:tc>
      </w:tr>
    </w:tbl>
    <w:bookmarkStart w:name="z263" w:id="249"/>
    <w:p>
      <w:pPr>
        <w:spacing w:after="0"/>
        <w:ind w:left="0"/>
        <w:jc w:val="left"/>
      </w:pPr>
      <w:r>
        <w:rPr>
          <w:rFonts w:ascii="Times New Roman"/>
          <w:b/>
          <w:i w:val="false"/>
          <w:color w:val="000000"/>
        </w:rPr>
        <w:t xml:space="preserve"> Перечень утративших силу некоторых решений акима Зыряновского района</w:t>
      </w:r>
    </w:p>
    <w:bookmarkEnd w:id="249"/>
    <w:bookmarkStart w:name="z264" w:id="25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Зыряновского района от 20 марта 2015 года № 1 "Об образовании избирательных участков на территории Зыряновского района"</w:t>
      </w:r>
    </w:p>
    <w:bookmarkEnd w:id="250"/>
    <w:bookmarkStart w:name="z265" w:id="25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Зыряновского района от 27 ноября 2015 года № 4 "О внесении изменения в решение акима Зыряновского района от 20 марта 2015 года № 1 "Об образовании избирательных участков на территории Зыряновского района"".</w:t>
      </w:r>
    </w:p>
    <w:bookmarkEnd w:id="251"/>
    <w:bookmarkStart w:name="z266" w:id="2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Зыряновского района от 15 мая 2017 года № 1 "О внесении изменения в решение акима Зыряновского района от 20 марта 2015 года № 1 "Об образовании избирательных участков на территории Зыряновского района"".</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