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9a12" w14:textId="7a89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16 мая 2019 года № 211. Зарегистрировано Департаментом юстиции Восточно-Казахстанской области 21 мая 2019 года № 5964. Утратило силу постановлением акимата района Алтай Восточно-Казахстанской области от 14 января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Восточно-Казахстанской области от 14.01.2020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номером 14010), акимат района Алтай 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Алтай Аскарову Ж.А.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211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