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963c" w14:textId="b0d9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организатора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Алтай Восточно-Казахстанской области от 4 июля 2019 года № 284. Зарегистрировано Департаментом юстиции Восточно-Казахстанской области 10 июля 2019 года № 6067. Утратило силу постановлением акимата района Алтай Восточно-Казахстанской области от 3 марта 2025 года № 117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Алтай Восточно - Казахстанской области от 03.03.2025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2015 года "О государственных закупках",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28-2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государственных закупок, утвержденных приказом Министра финансов Республики Казахстан от 11 декабря 2015 года № 648 (зарегистрирован в Реестре государственной регистрации нормативных правовых актов за № 12590),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2018 года № 1127 "Об определении перечней товаров, работ и услуг, по которым государственные закупки осуществляются едиными организаторами государственных закупок" (зарегистрирован в Реестре государственной регистрации нормативных правовых актов за № 18120), акимат района Алтай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единым организатором государственных закупок государственное учреждение "Отдел финансов района Алтай".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Алтай" в установленном законодательством порядке Республики Казахстан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акимата направление его копии на официальное опубликование в периодические печатные издания, распространямые на территории района Алтай;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района Алтай после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акимата возложить на заместителя акима района по вопросам экономики, аграрно-промышленного комплекса, предпринимательства и туризма.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