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13f" w14:textId="bf4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30 марта 2018 года № 27/8-VI "О повышении базовых ставок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3 декабря 2019 года № 57/3-VI. Зарегистрировано Департаментом юстиции Восточно-Казахстанской области 18 декабря 2019 года № 6400. Утратило силу решением маслихата района Алтай Восточно-Казахстанской области от 26 июля 2022 года № 19/3-VII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26.07.2022 </w:t>
      </w:r>
      <w:r>
        <w:rPr>
          <w:rFonts w:ascii="Times New Roman"/>
          <w:b w:val="false"/>
          <w:i w:val="false"/>
          <w:color w:val="ff0000"/>
          <w:sz w:val="28"/>
        </w:rPr>
        <w:t>№ 19/3-VII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30 марта 2018 года № 27/8-VI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5-12-152, опубликовано в Эталонном контрольном банке нормативных правовых актов Республики Казахстан в электронном виде от 28 апреля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Алтай";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в 10 (десять) раз на не используемые в соответствии с земельным законодательством Республики Казахстан земли сельскохозяйственного назначения района Алтай.".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