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b82c" w14:textId="261b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2018 года № 42/2-VI "О бюджете города Алтай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13 декабря 2019 года № 59/4-VI. Зарегистрировано Департаментом юстиции Восточно-Казахстанской области 26 декабря 2019 года № 6452. Утратило силу решением маслихата района Алтай Восточно-Казахстанской области от 5 января 2020 года № 61/2-VI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05.01.2020 </w:t>
      </w:r>
      <w:r>
        <w:rPr>
          <w:rFonts w:ascii="Times New Roman"/>
          <w:b w:val="false"/>
          <w:i w:val="false"/>
          <w:color w:val="ff0000"/>
          <w:sz w:val="28"/>
        </w:rPr>
        <w:t>№ 61/2-VI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3 декабря 2019 года № 57/2-VI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21 декабря 2018 года № 41/2-VI "О районном бюджете района Алтай на 2019-2021 годы" (зарегистрировано в Реестре государственной регистрации нормативных правовых актов за № 6369),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29 декабря 2018 года № 42/2-VI "О бюджете города Алтай на 2019-2021 годы" (зарегистрировано в Реестре государственной регистрации нормативных правовых актов за № 5-12-182, опубликовано в Эталонном контрольном банке нормативных правовых актов Республики Казахстан в электронном виде 15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Алтай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774836,7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369347,4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4736,6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400752,7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796896,6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-22059,9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22059,9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22059,9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Алтай на 2019 год объем целевых текущих трансфертов из областного бюджета в сумме 393104,7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ГорбачҰва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42/2-VI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Алтай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1097"/>
        <w:gridCol w:w="707"/>
        <w:gridCol w:w="6536"/>
        <w:gridCol w:w="32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774836,7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369347,4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219019,7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4881,1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98295,7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115842,9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4736,6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400752,7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400752,7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796896,6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209778,1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209778,1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209778,1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43311,7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133661,7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85908,5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248443,7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203016,3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203016,3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203016,3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-22059,9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