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b0a7" w14:textId="3fbb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7 июня 2019 года № 28/235-VI. Зарегистрировано Департаментом юстиции Восточно-Казахстанской области 13 июня 2019 года № 6010. Утратило силу решением Катон-Карагайского районного маслихата Восточно-Казахстанской области от 26 декабря 2023 года № 10/134-VIII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10/134-VIII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(зарегистрировано в Реестре государственной регистрации нормативных правовых актов за номером 3328, опубликовано в районной газете "Луч" 23 мая 2014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28/235-VІ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Катон-Карагайского района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2008 года № 114-IV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Типовыми правилами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отдел Катон-Карагайского района по обслуживанию населения филиала некоммерческого акционерного общества "Государственная корпорация "Правительство для граждан" по Восточно-Казахстанской области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постановлением акимата Катон-Карагайского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распоряжением акима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Катон-Карагайского района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Катон-Карагайского района.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или периодически (ежемесячно, ежеквартально, 1 раз в полугодие).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местным исполнительным органом Катон-Карагайского района и утверждаются решениями Катон-Карагайского районного маслихата.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многодетность и/или наличие в семье детей с особыми образовательными потребностями, посещающие дошкольные организации.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порог среднедушевого дохода в размере шестикратной величины прожиточного минимума для категорий получателей указанной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– 8,1 месячных расчетных показателей.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Оказывать ежемесячную социальную помощь без учета доходов гражданам, больным активной формой туберкулеза и находящимся на амбулаторном лечении, на проезд и дополнительное питание в размере 6 месячных расчетных показателей по списку медицинского учреждения.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Оказывать социальную помощь в виде возмещения стоимости автобусного билета лицам, имеющих онкологическое заболевание по направлению лечащего врача в областное медицинское учреждение.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лиц (семей), получивших вследствие стихийного бедствия предусмотреть размер социальной помощи в пределах 100 месячных расчетных показателей.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категорий получателей социальной помощи: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оставшиеся без родительского попечения;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девиантного поведение;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ограниченной жизнедеятельностью вследствие социально значимых заболеваний и заболеваний, представляющих опасность для окружающих;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неспособные к самообслуживанию в связи с преклонным возрастом, вследствие перенесенной болезни и (или) инвалидности;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приведшее к социальной дезадаптации и социальной депривации;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освобожденные из мест лишения свободы;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получившие ущерб вследствие стихийного бедствия или пожара;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обращению, не превышающим установленного порога;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дети из многодетных семей и дети с особыми образовательными потребностями, посещающие дошкольные организации.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Единовременная социальная помощь памятным датам и праздничным дням предоставляется следующим категориям граждан: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 – участникам боевых действий на территории других, а именно: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35 месячных расчетных показателей;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-35 месячных расчетных показателей;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- 35 месячных расчетных показателей;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 и "Күміс алқа" или получившим ранее звание "Мать-героиня", а также награжденным орденами "Материнская слава" I и II степени – 5 месячных расчетных показателей;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– 5 месячных расчетных показателей: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35 месячных расчетных показателей;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1988-1989 годах - 35 месячных расчетных показателей;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35 месячных расчетных показателей;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родителей- 25 месячных расчетных показателей.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 месячных расчетных показателей;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35 месячных расчетных показателей;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находившихся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35 месячных расчетных показателей;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35 месячных расчетных показателей;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35 месячных расчетных показателей;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35 месячных расчетных показателей;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– 35 месячных расчетных показателей;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 месячных расчетных показателей;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(умерших, пропавших без вести) в Великой Отечественной войне, не вступившим в повторный брак - 35 месячных расчетных показателей;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месячных расчетных показателей;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4,5 месячных расчетных показателей;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- 31 мая - жертвам политических репрессий, лицам, пострадавшим от политических репрессий - 4,5 месячных расчетных показателей.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дням, оказывается, по спискам, утверждаемым акиматом Катон-Карагайского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сельского округа заявление с приложением следующих документов: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стихийного бедствия или пожара, заявление подается в течение трех месяцев со дня наступления события.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лицам, получившим ущерб, вследствие стихийного бедствия или пожара, оказывается без учета доходов лица (членов семьи).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 утвержденных постановлением Правительства Республики Казахстан от 21 мая 2013 года № 504 и направляет их в уполномоченный орган или акиму сельского округа.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течении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расходов на предоставление социальной помощи осуществляется в пределах средств, предусмотренных местным бюджетом района на текущий финансовый год.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Социальная помощь прекращается в случаях: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Катон-Карагайского района;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8"/>
    <w:bookmarkStart w:name="z1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Заключительное положение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