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dfcf" w14:textId="341d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24 декабря 2018 года № 24/200-VI "О бюджете Катон-Карагайского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августа 2019 года № 31/264-VI. Зарегистрировано Департаментом юстиции Восточно-Казахстанской области 16 августа 2019 года № 6119. Утратило силу решением Катон-Карагайского районного маслихата Восточно-Казахстанской области от 26 декабря 2019 года № 35/299-VI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35/299-VI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декабря 2018 года № 24/200-VІ "О бюджете Катон-Карагайского района на 2019-2021 годы" (зарегистрировано в Реестре государственной регистрации нормативных правовых актов за номером 5-13-159, опубликовано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6 430 269,9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612 509,0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12 477,7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12 898,0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5 792 385,2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6 433 778,1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159 118,0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189 375,0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30 257,0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- 162 626,2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162 626,2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30 257,0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3 508,2 тысяч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5792385,2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5792385,2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6433778,1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3726048,6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3598674,6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-162626,2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 /264 -VI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годы с разделением на бюджетные программы, направленные на реализацию бюджетных инвестиционных проектов (программ)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89"/>
        <w:gridCol w:w="989"/>
        <w:gridCol w:w="2720"/>
        <w:gridCol w:w="2291"/>
        <w:gridCol w:w="2421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7-ми двухквартирных домов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168 465,0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Катон - Карагай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центральной котельной в с.Катон-Карагай"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 (раздел электроснабжения)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754492,0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221 887,0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очистных сооружений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очистных сооружений с. Катон-Карагай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