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bea7" w14:textId="c7cb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11 января 2019 года № 33/2-VI "О бюджете сельских округов Курчумского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октября 2019 года № 43/2-VI. Зарегистрировано Департаментом юстиции Восточно-Казахстанской области 4 ноября 2019 года № 6246. Утратило силу - решением Курчумского районного маслихата Восточно-Казахстанской области от 30 декабря 2019 года № 46/2-VI.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- решением Курчумского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</w:t>
      </w:r>
      <w:r>
        <w:rPr>
          <w:rFonts w:ascii="Times New Roman"/>
          <w:b w:val="false"/>
          <w:i/>
          <w:color w:val="000000"/>
          <w:sz w:val="28"/>
        </w:rPr>
        <w:t>римечание ИЗПИ.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сентября 2019 года №42/7-VI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декабря 2018 года № 32/3-VI "О бюджете Курчумского района на 2019-2021 годы" (зарегистрировано в Реестре государственной регистрации нормативных правовых актов за номером 6212),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5-14-193, опубликовано в районной газете "Rayаn-Заря" 15 февраля 2019 года № 7, 22 февраля 2019 года № 8 и в Эталонном контрольном банке нормативных правовых актов Республики Казахстан в электронном виде 30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- 185666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- 44406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- 140780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- 192648,6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- 6982,6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- 6982,6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- 6982,6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- 6982,6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Маркакольского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- 54079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- 12198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- 61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- 41820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- 55345,8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- 1266,8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- 1266,8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- 1266,8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1266,8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Сарыоленского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- 35077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- 4473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- 30546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- 36596,9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- 1519,9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- 1519,9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- 1519,9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- 1519,9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Бурановского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- 36551 тысяч тенге, в том числе: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- 4777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- 31774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- 37347,2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- 590,2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- 590,2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590,2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590,2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2019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545"/>
        <w:gridCol w:w="3446"/>
        <w:gridCol w:w="3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4053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916"/>
        <w:gridCol w:w="1235"/>
        <w:gridCol w:w="3598"/>
        <w:gridCol w:w="3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</w:tbl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3702"/>
        <w:gridCol w:w="4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