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3bb69" w14:textId="1d3bb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Курчумского районного маслихата от 26 декабря 2018 года № 32/3-VI "О бюджете Курчумского района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Курчумского районного маслихата Восточно-Казахстанской области от 15 ноября 2019 года № 44/2-VI. Зарегистрировано Департаментом юстиции Восточно-Казахстанской области 4 декабря 2019 года № 6347. Утратило силу решением Курчумского районного маслихата Восточно-Казахстанской области от 24 декабря 2019 года № 45/3-VI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Курчумского районного маслихата Восточно-Казахстанской области от 24.12.2019 </w:t>
      </w:r>
      <w:r>
        <w:rPr>
          <w:rFonts w:ascii="Times New Roman"/>
          <w:b w:val="false"/>
          <w:i w:val="false"/>
          <w:color w:val="ff0000"/>
          <w:sz w:val="28"/>
        </w:rPr>
        <w:t>№ 45/3-VI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> Восточно-Казахстанского областного маслихата от 5 ноября 2019 года № 34/366-VI "О внесении изменений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> Восточно - Казахстанского областного маслихата от 13 декабря 2018 года № 25/280-VI "Об областном бюджете на 2019-2021 годы" (зарегистрировано в Реестре государственной регистрации нормативных правовых актов за номером 6272), Курчумский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Курчумского районного маслихата от 26 декабря 2018 года № 32/3-VI "О бюджете Курчумского района на 2019-2021 годы" (зарегистрировано в Реестре государственной регистрации нормативных правовых актов за номером 5-14-190, опубликовано районной газете "Rayаn-Заря" 25 января 2019 года № 4, 01 февраля 2019 года № 5 и в Эталонном контрольном банке нормативных правовых актов Республики Казахстан в электронном виде 17 января 2019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- 6943353,1 тысяч тенге, в том числе по: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- 596796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- 16258,9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- 1478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- 6328820,2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- 6982515,8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- 37963 тысяч тенге: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- 55625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- 17662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- 77528,7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-77528,7 тысяч тенге: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- 55603,6 тысяч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- 17662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- 39587,1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Садуов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Курчумского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Кемешева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15 ноября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32/3-VI</w:t>
            </w:r>
          </w:p>
        </w:tc>
      </w:tr>
    </w:tbl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5"/>
        <w:gridCol w:w="1001"/>
        <w:gridCol w:w="645"/>
        <w:gridCol w:w="6683"/>
        <w:gridCol w:w="33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6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6943353,1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596796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258084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258084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275657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275657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43578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26759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13669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14477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8437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16258,9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1815,9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19,9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13851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13851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6328820,2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6328820,2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6328820,2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9"/>
        <w:gridCol w:w="496"/>
        <w:gridCol w:w="1045"/>
        <w:gridCol w:w="1045"/>
        <w:gridCol w:w="6388"/>
        <w:gridCol w:w="255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6982515,8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582122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297174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139015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126852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126597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283546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Каптитальные расходы государственного органа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188798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34354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Каптитальные расходы государственного органа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33029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22149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22149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18179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3844713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234816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234816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84881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149935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3430409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82917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82917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3347442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3251432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96010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 основного средного и общего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179488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179488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86963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905009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469078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23261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23261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445817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445817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418738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418738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198541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от 26 июля 1999 года орденами "Отан", "Данк", удостоенных высокого звания "Халық қаһарманы", почетных званий республики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- инвалидов, воспитывающихся и обучающихся на дому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25879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47781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7631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290251,2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31944,9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31944,9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19614,9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248306,3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248306,3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95425,3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 , находящихсия в коммунальной собственности районов (городов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120477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наеленных пунктов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населеных пунктов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276560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160406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160406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160406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17111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16061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9544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51975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213845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166527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166527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противоэпизоотических 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2529,8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100863,2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30611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30611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30611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92631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88131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88131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88131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398008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398008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16901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7041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381107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181107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19,9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19,9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19,9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19,9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346327,7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346327,7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346327,7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целевые трансфертов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16917,7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204663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100880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55625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55625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55625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55625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55625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-77528,7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77528,7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55603,6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55603,6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55603,6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39587,1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39587,1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39587,1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