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7a535" w14:textId="547a5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в селе Куйган Куйганского сельского округа Курчумского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Куйганского сельского округа Курчумского района Восточно-Казахстанской области от 27 февраля 2019 года № 1. Зарегистрировано Департаментом юстиции Восточно-Казахстанской области 1 марта 2019 года № 5743. Утратило силу решением акима Куйганского сельского округа Курчумского района Восточно-Казахстанской области от 10 марта 2020 года № 1</w:t>
      </w:r>
    </w:p>
    <w:p>
      <w:pPr>
        <w:spacing w:after="0"/>
        <w:ind w:left="0"/>
        <w:jc w:val="left"/>
      </w:pP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Куйганского сельского округа Курчумского района Восточно-Казахстанской области от 10.03.2020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 Республики Казахстан от 23 января 2001 года "О местном государственном управлении и самоуправлении в Республике Казахстан" и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Республики Казахстан от 10 июля 2002 года "О ветеринарии", на основании представления руководителя территориальной инспекции Курчумского района № 79 от 30 января 2019 года, аким Куйганского сельского округа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возникновением заболевания бруцеллеза среди крупно рогатого скота установить ограничительные мероприятия в селе Куйган Куйганского сельского округа.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Куйганского сельского округа" в установленном законодательством Республики Казахстан порядке обеспечить: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течении десяти календарных дней после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Курчумского района;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 - ресурсе акимата Курчумского района после его официального опубликования.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Куйганского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Кусаинов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