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fa44" w14:textId="0cef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21 декабря 2018 года № 30-2 "О Кокпектинском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6 марта 2019 года № 33-2. Зарегистрировано Департаментом юстиции Восточно-Казахстанской области 15 марта 2019 года № 5778. Утратило силу - решением Кокпектинского районного маслихата Восточно-Казахстанской области от 23 декабря 2019 года № 43-2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23.12.2019 № 43-2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февраля 2019 года № 27/302-VI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№ 5734),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21 декабря 2018 года № 30-2 "О Кокпектинском районном бюджете на 2019-2021 годы" (зарегистрировано в Реестре государственной регистрации нормативных правовых актов за № 5-15-133, опубликовано в Эталонном контрольном банке нормативных правовых актов Республики Казахстан в электронном виде 27 декабря 2018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6 598 028,9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898 400,0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24 600,0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20 000,0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5 557 659,6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6 413 271,9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49 355,0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73 037,0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23 862,0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160 000,0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160 000,0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-24 598,0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24 598,0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71 962,0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–23 682,0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73 687,3 тысяч тенге;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 в районном бюджете на 2019 год целевые текущие трансферты из областного бюджета в размере 555 854,6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Учесть в районном бюджете на 2019 год целевые текущие трансферты из республиканского бюджета в размере 406 877,0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85"/>
        <w:gridCol w:w="685"/>
        <w:gridCol w:w="6333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6 598 028,9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898 400,0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5 557 659,6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5 557 659,6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5 557 659,6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71 962,0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73 687,3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73 687,3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73 687,3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494"/>
        <w:gridCol w:w="1042"/>
        <w:gridCol w:w="1042"/>
        <w:gridCol w:w="6131"/>
        <w:gridCol w:w="28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6 413 271,9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573 569,3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428 733,5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148 275,4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134 505,4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261 144,1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226 983,1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142 975,8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30 410,8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26 945,8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3 153 447,6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277 041,0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277 041,0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160 184,0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116 857,0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2 645 639,2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2 565 843,2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2 506 594,2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59 249,0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230 767,4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230 767,4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146 271,4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355 280,0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79 983,0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15 117,0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64 866,0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64 866,0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266 206,0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266 206,0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85 361,0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41 599,0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1 325 858,0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1 213 566,0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1 203 566,0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1 203 566,0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111 292,0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321 619,0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153 105,0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153 105,0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153 105,0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65 556,0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121 575,0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137 470,7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136 558,7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136 558,7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136 558,7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109 396,0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109 396,0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развития регионов до 2020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61 046,0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245 925,3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245 925,3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245 925,3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151 781,0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39 566,4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73 037,0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73 037,0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73 037,0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73 037,0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-24 598,0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7821"/>
        <w:gridCol w:w="3398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(до 30%) стоимости сельскохозяйственных животных, направляемых на санитарный убой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8 128,0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ветеринарных препаратов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учебников для учащихся 4, 9, 10 классов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32 929,0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школ компьютерами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приобретение систем видеонаблюдения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курсовую подготовку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80 532,0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зданий общеобразовательных школ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открытия IT классов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20 176,0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введения системы X-DOC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20 404,0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краткосрочное обучение рабочих кадров по востребованным профессиям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найму (аренде) жилья для переселенцев и оралманов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17 821,0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населенных пунктов, в том числе: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сельских округов IV-уровня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мостов и труб на автомобильной дороге подъезд к селу Тассай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53 909,2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реализацию мероприятий, направленных на проведение ремонтных работ, в рамках Программы развития продуктивной занятости и массового предпринимательства, в том числе: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104 907,4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77 310,4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555 854,6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7256"/>
        <w:gridCol w:w="3827"/>
      </w:tblGrid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доплаты учителям, прошедшим стажировку по языковым курсам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возмещение потерь местных бюджетов на оплату расходов за замещение на период обучения основного сотрудника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140 460,0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59 855,0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и на доплату за квалификацию педагогического мастерства педагогам-психологам школ, в том числе: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педагогам-психологам школ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3 874,0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Казахстан: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22 366,0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ассистентов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консультантов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развитие рынка труда, в рамках Программы развития продуктивной занятости и массового предпринимательства: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10 193,0</w:t>
            </w:r>
          </w:p>
        </w:tc>
      </w:tr>
      <w:tr>
        <w:trPr>
          <w:trHeight w:val="30" w:hRule="atLeast"/>
        </w:trPr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(найм) жилья и возмещение коммунальных затрат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грантам переселенцам на реализацию новых бизнес идей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организации,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82 885,0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районным (городов областного значения) бюджетам 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28 491,0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406 877,0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