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8e47" w14:textId="1c98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28 декабря 2018 года № 31-2 "О бюджете Кокпектинского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25 октября 2019 года № 40-2. Зарегистрировано Департаментом юстиции Восточно-Казахстанской области 1 ноября 2019 года № 6240. Утратило силу решением Кокпектинского районного маслихата Восточно-Казахстанской области от 6 января 2020 года № 44-5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44-5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 октября 2019 года № 39-5/1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21 декабря 2018 года № 30-2 "О Кокпектинском районном бюджете на 2019-2021 годы" (зарегистрировано в Реестре государственной регистрации нормативных правовых актов за № 6197),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28 декабря 2018 года № 31-2 "О бюджете Кокпектинского сельского округа на 2019-2021 годы" (зарегистрировано в Реестре государственной регистрации нормативных правовых актов за № 5-15-134, опубликовано в Эталонном контрольном банке нормативных правовых актов Республики Казахстан в электронном виде от 18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Кокпектинского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140 854,0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29 020,0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111 354,0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142 015,3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1 161,3 тысяч тенге;";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46"/>
        <w:gridCol w:w="1146"/>
        <w:gridCol w:w="3269"/>
        <w:gridCol w:w="5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947"/>
        <w:gridCol w:w="5530"/>
        <w:gridCol w:w="29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142 015,3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79 546,0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72 842,2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60 164,2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