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16d8d" w14:textId="9a16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3 октября 2018 года № 26-5/3 "Об оказании социальной поддержки специалистам государственных организаций, проживающим и работающим в сельских населенных пунктах Кокпектинского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25 октября 2019 года № 40-5/3. Зарегистрировано Департаментом юстиции Восточно-Казахстанской области 20 ноября 2019 года № 6291. Утратило силу решением Кокпектинского районного маслихата Восточно-Казахстанской области от 3 июля 2020 года № 48-5/5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Восточно-Казахстанской области от 03.07.2020 </w:t>
      </w:r>
      <w:r>
        <w:rPr>
          <w:rFonts w:ascii="Times New Roman"/>
          <w:b w:val="false"/>
          <w:i w:val="false"/>
          <w:color w:val="ff0000"/>
          <w:sz w:val="28"/>
        </w:rPr>
        <w:t>№ 48-5/5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Кокпектинский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 октября 2018 года № 26-5/3 "Об оказании социальной поддержки специалистам государственных организаций, проживающим и работающим в сельских населенных пунктах Кокпектинского района" (зарегистрировано в Реестре государственной регистрации нормативных правовых актов за № 5-15-126, опубликовано в Эталонном контрольном банке нормативных правовых актов Республики Казахстан в электронном виде 6 ноября 2018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Социальная поддержка по оплате коммунальных услуг и приобретению топлива оказывается один раз в год за счет бюджетных средств в размере 12 500 (двенадцать тысяч пятьсот) тенге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Кокпектинского района.";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для получения социальной поддержки физическое лицо (или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граждан", к услугодателю или акиму поселка, сельского округа с заявлением в произвольной форме и предоставляет перечень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топлива", утвержденного Приказом Министра здравоохранения и социального развития Республики Казахстан от 28 апреля 2015 года № 279.".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