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197cc" w14:textId="b7197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Тарбагатайского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3 января 2019 года № 33-10. Зарегистрировано Управлением юстиции Тарбагатайского района Департамента юстиции Восточно-Казахстанской области 18 января 2019 года № 5-16-185. Утратило силу решением Тарбагатайского районного маслихата Восточно-Казахстанской области от 28 апреля 2023 года № 2/10-VIII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Тарбагатайского районного маслихата Восточно-Казахстанской области от 28.04.2023 </w:t>
      </w:r>
      <w:r>
        <w:rPr>
          <w:rFonts w:ascii="Times New Roman"/>
          <w:b w:val="false"/>
          <w:i w:val="false"/>
          <w:color w:val="ff0000"/>
          <w:sz w:val="28"/>
        </w:rPr>
        <w:t>№ 2/10-VIII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704 Кодекса Республики Казахстан от 25 декабря 2017 года "О налогах и других обязательных платежах в бюджет" (Налоговый кодекс) и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Тарбагатайский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и ставки единого земельного налога в 10 (десять) раз на не используемые в соответствии с земельным законодательством Республики Казахстан земли сельскохозяйственного назначения по Тарбагатайскому району.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11 марта 2016 года № 34-3 "О повышении базовых ставок земельного налога и ставок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Тарбагатайского района" (зарегистрировано в Реестре государственной регистрации нормативных правовых актов за номером 4464, опубликовано в Эталонном контрольном банке нормативных прововых актов Республики Казахстан в электронном виде 21 апреля 2016 года).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Куттыбаев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Тарбагатайского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