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a1f0" w14:textId="1b3a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24 декабря 2018 года № 32-2 "О бюджете Тарбагатайского района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13 мая 2019 года № 39-2. Зарегистрировано Департаментом юстиции Восточно-Казахстанской области 15 мая 2019 года № 5942. Утратило силу решением Тарбагатайского районного маслихата Восточно-Казахстанской области от 24 декабря 2019 года № 50-2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50-2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апреля 2019 года № 29/313-VI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5871)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2018 года № 32-2 "О бюджете Тарбагатайского района на 2019-2021 годы" (зарегистрировано в Реестре государственной регистрации нормативных правовых актов за номером 5-16-176, опубликовано в Эталонном контрольном банке нормативных правовых актов Республики Казахстан в электронном виде 16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11 744 157,0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713 468,0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59 059,0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3 055,0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10 968 575,0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11 749 554,6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150 555,0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174 225,0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23 670,0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- 155 952,6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155 952,6 тысяч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174 225,0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23 670,0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5 397,6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М.Токтаубаев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Тарбагатайского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апреля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8"/>
        <w:gridCol w:w="6629"/>
        <w:gridCol w:w="3620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11 744 157,0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713 468,0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335 095,0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335 095,0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302 021,0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302 021,0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59 728,0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57 938,0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57 938,0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актовов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10 968 575,0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10 968 155,0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10 968 155,0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483"/>
        <w:gridCol w:w="1019"/>
        <w:gridCol w:w="1019"/>
        <w:gridCol w:w="5999"/>
        <w:gridCol w:w="30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11 749 554,6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563 731,0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326 461,0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143 491,0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142 451,0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155 265,0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154 965,0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176 748,0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176 748,0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149 071,0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5 844 257,0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576 219,0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576 219,0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148 417,0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427 802,0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5 045 559,0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4 859 174,0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4 710 695,0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148 479,0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186 385,0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186 385,0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222 479,0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222 479,0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17 419,0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80 474,0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29 166,0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80 930,0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707 688,0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226 470,0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223 355,0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223 355,0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438 149,0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438 149,0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104 835,0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86 929,0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118 170,0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3 185 433,0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3 173 133,0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3 173 133,0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3 173 133,0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346 117,0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182 712,0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181 812,0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181 812,0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73 498,0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73 498,0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58 402,0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316 423,0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278 339,0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259 018,0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189 956,0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175 876,0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163 876,0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163 876,0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163 876,0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213 602,0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201 656,0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174 459,0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174 459,0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352 261,6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352 261,6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352 261,6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9 154,8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211 404,0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108 795,0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22 907,8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150 555,0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-155 952,6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155 952,6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5 397,6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5 397,6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апреля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32-2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сельского округа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3921"/>
        <w:gridCol w:w="35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158 515,0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155 265,0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155 265,0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155 265,0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154 965,0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Екпинского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Сатпаевского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Ыргызбайского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Екпинского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Сатпаевского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Ыргызбайского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Екпинского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Жанаауылского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Жетиаралского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Куйганского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Киндиктинского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Маныракского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Сатпаевского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Ыргызбайского сельского округа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апреля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4120"/>
        <w:gridCol w:w="3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областного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1 206 153,0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830 254,0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712 880,0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691 864,0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691 864,0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117 374,0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117 374,0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66 974,0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104 108,0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104 108,0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104 108,0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32 175,0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71 933,0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94 559,0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94 559,0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94 559,0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94 559,0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апреля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32-2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727"/>
        <w:gridCol w:w="33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4 568 495,0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22 671,0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5 936,0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5 936,0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17 137,0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17 137,0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16 197,0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1 227 861,0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121 495,0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121 495,0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109 845,0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1 104 591,0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1 088 170,0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1 078 420,0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16 421,0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16 421,0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191 671,0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103 355,0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103 355,0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103 355,0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79 117,0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79 117,0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52 126,0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19 817,0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2 901,0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6 298,0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3 078 574,0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3 078 574,0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3 078 574,0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3 078 574,0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19 089,0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2 741,0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2 741,0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2 017,0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