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bd4c" w14:textId="c7ab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мая 2019 года № 40-3. Зарегистрировано Департаментом юстиции Восточно-Казахстанской области 28 мая 2019 года № 5971. Утратило силу - решением Тарбагатайского районного маслихата Восточно-Казахстанской области от 13 января 2020 года № 51-3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51-3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мая 2019 года № 39-2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5942)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2019-2021 годы" от 3 января 2019 года № 33-2 (зарегистрировано в Реестре государственной регистрации нормативных правовых актов за номером 5-16-177,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- 114 096,0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- 25 728,0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2 637,0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85 731,0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- 118 432,9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- 4 336,9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4 336,9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- 4 336,9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Аксуатского сельского округа Тарбагатайского района на 2019 год предусмотрены целевые текущие трансферты из районного бюджета в сумме – 75 683,0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651"/>
        <w:gridCol w:w="1064"/>
        <w:gridCol w:w="3034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114 096,0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457"/>
        <w:gridCol w:w="3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118 432,9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- 4 336,9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