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0d1d" w14:textId="3ba0d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27 мая 2019 года № 203. Зарегистрировано Департаментом юстиции Восточно-Казахстанской области 29 мая 2019 года № 5978. Утратило силу постановлением акимата Тарбагатайского района Восточно-Казахстанской области от 5 декабря 2022 года № 698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Тарбагатайского района Восточно-Казахстанской области от 05.12.2022 </w:t>
      </w:r>
      <w:r>
        <w:rPr>
          <w:rFonts w:ascii="Times New Roman"/>
          <w:b w:val="false"/>
          <w:i w:val="false"/>
          <w:color w:val="ff0000"/>
          <w:sz w:val="28"/>
        </w:rPr>
        <w:t>№ 698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в целях оказания содействия занятости инвалидов, акимат Тарбагатайского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от 28 июня 2017 года №254 "О квоте рабочих мест для инвалидов" (зарегистрирован в Реестре в государственной регистрации нормативных правовых актов за номером 5135 опубликован в Эталонном контрольном банке нормативных правовых актов Республики Казахстан в электронном виде от 27 июля 2017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Сабырбаева Е.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2019 года № 203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инвалидов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со списочной численностью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пятидесяти до ста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ста одного до двухсот пятидесяти человек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двухсот пятидесяти одного человека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