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87f" w14:textId="fe24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от 27 мая 2019 года № 201 "Об установлении квоты рабочих мест для трудоустройства лиц, состоящих на учете службы пробации, а также для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 августа 2019 года № 333. Зарегистрировано Департаментом юстиции Восточно-Казахстанской области 19 августа 2019 года № 6121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27 мая 2019 года № 201 "Об установлении квоты рабочих мест для трудоустройства лиц, состоящих на учете службы пробации, а также для лиц, освобожденных из мест лишения свободы" (зарегистрировано в Реестре государственной регистрации нормативных правовых актов за № 5977 и в Эталонном контрольном банке нормативных правовых актов Республики Казахстан в электронном виде от 11 июня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Сабырбаева 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2019 года №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лиц, состоящих на учете службы пробации, а также лиц, освобожденных из мест лишения свободы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4227"/>
        <w:gridCol w:w="2158"/>
        <w:gridCol w:w="2732"/>
        <w:gridCol w:w="1594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человек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"Аксуат" на праве хозяйственное ведения акимата Тарбагатайского района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частного предпринимательства "Шыңғыс"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Ақсуат"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