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fca2" w14:textId="a41f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24 декабря 2018 года № 32-2 "О бюджете Тарбагатайского района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30 сентября 2019 года № 45-2. Зарегистрировано Департаментом юстиции Восточно-Казахстанской области 11 октября 2019 года № 6196. Утратило силу решением Тарбагатайского районного маслихата Восточно-Казахстанской области от 24 декабря 2019 года № 50-2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Тарбагатайского районного маслихата Восточно-Казахстанской области от 24.12.2019 </w:t>
      </w:r>
      <w:r>
        <w:rPr>
          <w:rFonts w:ascii="Times New Roman"/>
          <w:b w:val="false"/>
          <w:i w:val="false"/>
          <w:color w:val="ff0000"/>
          <w:sz w:val="28"/>
        </w:rPr>
        <w:t>№ 50-2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сентября 2019 года № 33/346-VI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номером 6166)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Тарбагатайского района на 2019-2021 годы" от 24 декабря 2018 года № 32-2 (зарегистрировано в Реестре государственной регистрации нормативных правовых актов за номером 5-16-176, опубликовано в Эталонном контрольном банке нормативных правовых актов Республики Казахстан в электронном виде 16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14 105 030,8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740 308,0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59 067,0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3 055,0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13 302 600,8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14 118 001,4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150 555,0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174 225,0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23 670,0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-7 573,0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7 573,0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- 155 952,6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155 952,6 тысяч тенге.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174 225,0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23 670,0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5 397,6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Тарбагатайского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2019 года № 45-2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32-2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8"/>
        <w:gridCol w:w="6629"/>
        <w:gridCol w:w="3620"/>
      </w:tblGrid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14 105 030,8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740 308,0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350 095,0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350 095,0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313 861,0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313 861,0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59 728,0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59 067,0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57 938,0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57 938,0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актовов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13 302 600,8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13 302 180,8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13 302 180,8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530"/>
        <w:gridCol w:w="1117"/>
        <w:gridCol w:w="1117"/>
        <w:gridCol w:w="5394"/>
        <w:gridCol w:w="3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14 118 001,4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678 381,8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365 454,5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29 457,0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157 422,7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155 905,7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178 574,8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172 811,8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311 766,3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31 998,3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31 998,3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217 874,6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30 383,3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187 241,3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61 893,4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59 922,6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35 821,0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13 633,0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6 336 837,3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676 904,0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676 904,0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167 409,0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509 495,0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5 398 441,0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5 193 511,0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5 033 371,0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160 140,0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204 930,0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204 930,0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261 492,3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261 492,3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20 143,3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83 403,0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39 651,0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103 805,0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2 203 047,9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1 567 774,0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1 563 106,0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1 563 106,0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582 790,0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582 790,0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249 620,0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62 615,0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131 589,0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47 181,0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50 160,0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52 483,9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52 483,9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28 294,9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3 415 151,5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9 841,5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4 891,5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4 891,5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3 402 960,0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25 322,2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25 322,2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3 368 901,8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3 368 901,8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372 418,3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199 843,0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198 943,0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198 943,0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47 408,6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47 408,6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12 623,6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79 180,0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79 180,0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65 509,0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45 986,7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45 986,7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33 435,7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309 911,3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268 812,5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268 812,5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21 024,5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44 580,0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197 956,0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21 498,8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21 498,8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21 498,8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15 331,9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15 331,9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15 331,9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15 331,9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187 105,8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175 105,8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175 105,8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175 105,8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211 566,0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211 226,0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177 959,0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177 959,0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352 371,6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352 371,6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352 371,6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9 154,8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211 404,0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108 795,0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23 017,8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150 555,0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174 225,0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174 225,0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174 225,0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174 225,0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174 225,0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-7 573,0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-155 952,6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155 952,6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174 225,0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174 225,0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174 225,0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5 397,6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5 397,6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2019 года №45-2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Тарбагатайского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32-2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сельского округа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3921"/>
        <w:gridCol w:w="35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207 147,0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178 574,8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178 574,8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178 574,8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172 811,8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Екпинского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16 827,5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Жанаауылского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21 212,5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Жетиаралского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17 092,5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18 319,9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Куйганского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Киндиктинского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Маныракского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18 126,9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Сатпаевского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Ыргызбайского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26 563,5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Екпинского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Жанаауылского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Жетиаралского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Куйганского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Киндиктинского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Маныракского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Сатпаевского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Ыргызбайского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27 672,2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25 322,2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25 322,2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25 322,2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Екпинского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7 138,1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Жанаауылского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Жетиаралского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15 184,1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Екпинского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Жанаауылского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Жетиаралского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Куйганского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Киндиктинского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Маныракского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Сатпаевского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Ыргызбайского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Екпинского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Жанаауылского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Жетиаралского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Куйганского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Киндиктинского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Маныракского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Сатпаевского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Ыргызбайского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2019 года № 45-2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32-2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выделенных из бюджета на развитие и направленных на реализацию бюджетных инвестиционных проектов (программ) Тарбагатайского района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142"/>
        <w:gridCol w:w="1551"/>
        <w:gridCol w:w="1551"/>
        <w:gridCol w:w="2711"/>
        <w:gridCol w:w="42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бюджета развития 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3 368 901,8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3 368 901,8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3 368 901,8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3 368 901,8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3 368 901,8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2019 года № 45-2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32-2</w:t>
            </w:r>
          </w:p>
        </w:tc>
      </w:tr>
    </w:tbl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4120"/>
        <w:gridCol w:w="3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областного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1 547 838,8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161 453,3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161 274,3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161 274,3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161 274,3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834 371,0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661 082,0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640 066,0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640 066,0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151 633,0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151 633,0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69 903,0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81 730,0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243 834,0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243 834,0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243 834,0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28 155,0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165 860,0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49 819,0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257 448,5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4 891,5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4 891,5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4 891,5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252 557,0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22 322,2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22 322,2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221 498,8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221 498,8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46 232,0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46 232,0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46 232,0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44 580,0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2019 года № 45-2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32-2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822"/>
        <w:gridCol w:w="1117"/>
        <w:gridCol w:w="1117"/>
        <w:gridCol w:w="5394"/>
        <w:gridCol w:w="30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республиканского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6 560 835,0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59 960,0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45 109,0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30 012,0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30 012,0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1 713 018,0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206 024,0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206 024,0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24 642,0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181 382,0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1 501 203,0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1 467 327,0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1 441 463,0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25 864,0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1 549 127,0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1 284 521,0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1 284 521,0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1 284 521,0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253 087,0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253 087,0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200 931,0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25 745,0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3 147 403,0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3 147 403,0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3 147 403,0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3 147 403,0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174 225,0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174 225,0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174 225,0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174 225,0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174 225,0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