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db67" w14:textId="c8bd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постановления акимата Тарбагатайского района от 21 снтября 2018 года № 492 "Об установлении ограничительных мероприятии на участке "Ескі ауыл" Екпинского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22 ноября 2019 года № 528. Зарегистрировано Департаментом юстиции Восточно-Казахстанской области 27 ноября 2019 года № 6316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Тарбагатайской районной территориальной инспекции Комитета ветеринарного контроля и надзора Министерства сельского хозяйства Республики Казахстан № 1257 от 16 октября 2019 года, акимат Тарбагатайского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бруцеллез среди крупного рогатого скота, снять установленные ограничительные мероприятия на участке "Ескі ауыл" Екпинского сельского округа Тарбагатайского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21 сентября 2018 года № 492 "Об установлении ограничительных мероприятии на участке "Ескі ауыл" Екпинского сельского округа Тарбагатайского района" (зарегистрировано в Реестре государственной регистрации нормативных правовых актов № 5-16-146, и опубликован в Эталонном контрольном банке нормативных правовых актов Республики Казахстан в электронном виде 02 октября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