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dcc2" w14:textId="688d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января 2019 года № 33-7 "О бюджете Кабанбайского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4 декабря 2019 года № 49-3. Зарегистрировано Департаментом юстиции Восточно-Казахстанской области 13 декабря 2019 года № 6391. Утратило силу - решением Тарбагатайского районного маслихата Восточно-Казахстанской области от 13 января 2020 года № 51-7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51-7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ноября 2019 года "О внесении изменений в решение Тарбагатайского районного маслихата от 24 декабря 2018 года № 32-2 "О бюджете Тарбагатайского района на 2019 - 2021 годы" № 48-2 (зарегистрировано в Реестре государственной регистрации нормативных правовых актов за номером 6314)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Кабанбайского сельского округа Тарбагатайского района на 2019-2021 годы" от 3 января 2019 года № 33-7 (зарегистрировано в Реестре государственной регистрации нормативных правовых актов за номером 5-16-179, опубликовано в Эталонном контрольном банке нормативных правовых актов Республики Казахстан в электронном виде 1 февраля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- 36 852,1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- 4 864,0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31 988,1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- 38 119,9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-1267,8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1267,8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- 1 267,8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"Учесть, что в бюджете Кабанбайского сельского округа Тарбагатайского района на 2019 год предусмотрены целевые текущие трансферты из районного бюджета в сумме – 20 458,1 тысяч тенге."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года № 49-3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за № 33-7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38 119,9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