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a992" w14:textId="24ca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декабря 2019 года № 50-2. Зарегистрировано Департаментом юстиции Восточно-Казахстанской области 9 января 2020 года № 6476. Утратило силу - решением Тарбагатайского районного маслихата Восточно-Казахстанской области от 23 декабря 2020 года № 66-2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23.12.2020 № 66-2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35/389-VI от 13 декабря 2019 года "Об областном бюджете на 2020-2022 годы" (зарегистрировано в Реестре государственной регистраций нормативных правовых актов за номером 6427)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14 844 064,9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1 156 885,0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13 671 826,1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15 171 319,8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144 025,0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178 552,0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- 465 279,9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465 279,9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483 035,0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16 771,9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Тарбагатайского районного маслихата Восточно-Казахстанской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2020 год объемы субвенций, передаваемых из районного бюджета в бюджеты сельских округов, в сумме 332 946,0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Аксуатскому сельскому округу 16 999,0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21 899,0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Кокжыринскому сельскому округу 20 439,0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16 344,0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Кумкольскому сельскому округу 21 340,0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Кызыл-кесикскому сельскому округу 19 687,0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Ойшиликскому сельскому округу 18 122,0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Тугылскому сельскому округу 16 740,0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Екпинскому сельскому округу 18 865,0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Жанаауылскому сельскому округу 21 407,0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Жетиаралскому сельскому округу 19 699,0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22 233,0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Киндиктинскому сельскому округу 18 405,0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21 243,0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Маныракскому сельскому округу 20 297,0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Сатпаевскому сельскому округу 19 056,0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Ыргызбайскому сельскому округу 20 171,0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2020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 не облагаемых у источника выплаты,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№35/389-VI "Об областном бюджете на 2020-2022 годы" (зарегистрировано в Реестре государственной регистрации нормативных правовых актов за № 6427).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установлен объем субвенции, передаваемый из областного бюджета в сумме 8 564 961,0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установить гражданским служащим в области социального обеспечения, образования, культуры,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социального обеспечения, образования, культуры,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Тарбагатайского районного маслихата Восточно-Казахстанской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2020 год в сумме 10 000,0 тысяч тенге.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районном бюджете на 2020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районном бюджете на 2020 год предусмотрены целевые текущие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2020 год предусмотрен кредит из республиканского бюджета в сумме – 178 552,0 тысяч тенге для реализации мер социальной поддержки специалистов.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Тарбагатайского районного маслихата Восточно-Казахстанской области от 04.09.2020 </w:t>
      </w:r>
      <w:r>
        <w:rPr>
          <w:rFonts w:ascii="Times New Roman"/>
          <w:b w:val="false"/>
          <w:i w:val="false"/>
          <w:color w:val="000000"/>
          <w:sz w:val="28"/>
        </w:rPr>
        <w:t>№ 59-2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утратившими силу некоторых решений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Тарбагатайского районного маслихата Восточно-Казахстанской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14 844 064,9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1 156 885,0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119 793,0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500 157,0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13 671 826,1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13 667 154,1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13 667 154,1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15 171 319,8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655 789,9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8 242 593,5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469 138,8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469 138,8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7 551 594,7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7 203 165,3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7 045 643,3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348 429,4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348 429,4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1 684 804,5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973 102,0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645 832,5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645 832,5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1 489 949,0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750 514,0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539 722,0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529 293,8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515 293,8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515 293,8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135 545,3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837 917,8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811 272,8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184 856,8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184 856,8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459 230,2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198 115,2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160 262,8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160 262,8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1 013 012,3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1 013 012,3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1 013 012,3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-465 279,9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465 279,9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9 494 719,0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808 797,0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364 540,0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364 540,0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8 670 386,0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8 670 386,0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8 670 386,0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9 494 719,0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7 120 457,0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6 241 182,0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5 910 771,0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-84 010,0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9 705 216,0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818 496,0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378 995,0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378 995,0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8 870 993,0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8 870 993,0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9 705 216,0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301 430,0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7 302 579,0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709 214,0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709 214,0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509 027,0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6 412 753,0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6 078 377,0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-84 010,0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Тарбагатайского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Тарбагатайского районного маслихата Восточно-Казахстанской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640"/>
        <w:gridCol w:w="1351"/>
        <w:gridCol w:w="1351"/>
        <w:gridCol w:w="4838"/>
        <w:gridCol w:w="31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745 810,0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695 131,0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685 957,0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685 957,0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685 957,0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Тарбагатайского районного маслихата Восточно-Казахстанской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7"/>
        <w:gridCol w:w="3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 кредиты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1 929 314,1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429 967,7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429 967,7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321 345,3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321 345,3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108 622,4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108 622,4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111 885,5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109 885,5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109 885,5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847 670,0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613 774,0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604 800,0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604 800,0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8 974,0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8 974,0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233 896,0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372 254,3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372 254,3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372 254,3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304 482,0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67 772,3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86 772,6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60 127,6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25 744,0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25 744,0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16 026,8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Тарбагатайского районного маслихата Восточно-Казахстанской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69"/>
        <w:gridCol w:w="1411"/>
        <w:gridCol w:w="1412"/>
        <w:gridCol w:w="3944"/>
        <w:gridCol w:w="3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3 477 362,0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1 119 024,0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1 072 296,0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1 049 098,0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1 026 127,0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1 037 622,0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864 995,0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864 995,0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864 995,0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471 609,0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471 609,0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471 609,0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Тарбгатайского районного маслихата от 24 декабря 2018 года № 32-2 "О бюджете Тарбагатайского района на 2019 – 2021 годы", (зарегистрировано в Реестер государственной регистрации нормативных правовых актов за номером 5-16-176, опубликовано в Эталонном контрольном банке нормативных правовых актов Республики Казахстан в электронном виде 16 января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19 марта 2019 года № 35-2 "О внесении изменений в решение Тарбагатайского районного маслихата от 24 декабря 2018 года № 32-2 "О бюджете Тарбагатайского района на 2019-2021 годы", (зарегистрировано в Реестре государственной регистрации нормативных правовых актов за номером 5-16-176, опубликовано в Эталонном контрольном банке нормативных правовых актов Республики Казахстан в электронном виде 04 апреля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мая 2019 года № 39-2 "О внесении изменений в решение Тарбагатайского районного маслихата от 24 декабря 2018 года № 32-2 "О бюджете Тарбагатайского района на 2019-2021 годы", (зарегистрировано в Реестер государственной регистрации нормативных правовых актов за номером 5942, опубликовано в Эталонном контрольном банке нормативных правовых актов Республики Казахстан в электронном виде 31 мая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июля 2019 года № 42-5 "О внесении изменений в решение Тарбагатайского районного маслихата от 24 декабря 2018 года № 32-2 "О бюджете Тарбагатайского района на 2019-2021 годы", (зарегистрировано в Реестер государственной регистрации нормативных правовых актов за номером 6066,опубликовано в Эталонном контрольном банке нормативных правовых актов Республики Казахстан в электронном виде 03 июля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сентября 2019 года № 45-2 "О внесении изменений в решение Тарбагатайского районного маслихата от 24 декабря 2018 года № 32-2 "О бюджете Тарбагатайского района на 2019-2021 годы", (зарегистрировано в Реестер государственной регистрации нормативных правовых актов за номером 6196, опубликовано в Эталонном контрольном банке нормативных правовых актов Республики Казахстан в электронном виде 17 октября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ноября 2019 года № 48-2 "О внесении изменений в решение Тарбагатайского районного маслихата от 24 декабря 2018 года № 32-2 "О бюджете Тарбагатайского района на 2019-2021 годы", (зарегистрировано в Реестер государственной регистрации нормативных правовых актов за номером 6314, опубликовано в Эталонном контрольном банке нормативных правовых актов Республики Казахстан в электронном виде 03 декабря 2019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