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3982" w14:textId="5aa3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Кокжиринского сельского округа от 24 декабря 2018 года № 17 "Об установлении ограничительных мероприятий на улицах I квартала и Жоламан в селе Кокжыра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7 октября 2019 года № 28. Зарегистрировано Департаментом юстиции Восточно-Казахстанской области 9 октября 2019 года № 6193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499 от 30 мая 2019 года, аким Кокжиринского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улицах I квартала и Жоламан в селе Кокжыра Кокжиринского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от 24 декабря 2018 года № 17 "Об установлении ограничительных мероприятии на улицах I квартала и Жоламан в селе Кокжыра Кокжиринского сельского округа Тарбагатайского района" (зарегистрировано в Реестре государственной регистрации нормативных правовых актов № 5-16-175, опубликовано 15 декабря 2018 года в газете "Тарбагатай" и в Эталонном контрольном банке нормативных правовых актов Республики Казахстан в электронном виде 8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Баянбаев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