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257" w14:textId="f280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Кумкольского сельского округа от 11 декабря 2018 года № 25 "Об установлении ограничительных мероприятии в населенном пункте Каргыба Кумкольского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Кумкольского сельского округа Тарбагатайского района Восточно-Казахстанской области от 28 ноября 2019 года № 22. Зарегистрировано Департаментом юстиции Восточно-Казахстанской области 3 декабря 2019 года № 6337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1264 от 30 октября 2019 года, аким Кумкольского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установленные ограничительные мероприятии в населенном пункте Каргыба Кумкольского сельского округа Тарбагатайского района.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Кумкольского сельского округа от 11 декабря 2018 года № 25 "Об установлении ограничительных мероприятии в населенном пункте Каргыба Кумкольского сельского округа Тарбагатайского района" (зарегистрировано в Реестре государственной регистрации нормативных правовых актов № 5-16-168, и опубликован в Эталонном контрольном банке нормативных правовых актов Республики Казахстан в электронном виде 28 декабря 2018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