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267e" w14:textId="4ff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14 января 2019 года № 446. Зарегистрировано Управлением юстиции Уланского района Департамента юстиции Восточно-Казахстанской области 21 января 2019 года № 5-17-214. Утратило силу постановлением Уланского районного акимата Восточно-Казахстанской области от 7 декабря 2020 года № 397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Уланского районного акимата Восточно-Казахстанской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 в целях оказания содействия занятости инвалидов, акимат Уланского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от численности рабочих мест без учета рабочих мест на тяжелых работах, работах с вредными, опасными условиями труда.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13 февраля 2018 года № 53 "Об установлении квоты рабочих мест для трудоустройства инвалидов на 2018 год" (зарегистрированное в Реестре государственной регистрации нормативных правовых актов за № 5498, опубликованное в Эталонном контрольном банке нормативных правовых актов 6 марта 2018 года),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29 июня 2018 года № 235 "О внесении изменений в постановление акимата Уланского района от 13 февраля 2018 года № 53 "Об установлении квоты рабочих мест для трудоустройства инвалидов на 2018 год"" (зарегистрированное в Реестре государственной регистрации нормативных правовых актов за № 5-17-184, опубликованное в газете "Уланские зори" 27 июля 2018 года и в Эталонном контрольном банке нормативных правовых актов 20 июля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Абдыкаримова Нуржана Оразбековича.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2019 года № 446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