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4c0f" w14:textId="a9e4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24 декабря 2018 года № 257 "О бюджете Уланского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 июля 2019 года № 298. Зарегистрировано Департаментом юстиции Восточно-Казахстанской области 9 июля 2019 года № 6064. Утратило силу решением Уланского районного маслихата Восточно-Казахстанской области от 25 декабря 2019 года № 330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30/239-VI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6024), маслихат Уланского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5-17-211,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6791928,3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1322902,0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15725,9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174022,8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5279277,6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6807972,7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45789,0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33749,0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- 61833,4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61833,4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-79538,0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33749,0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16044,4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257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6791928,3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5279277,6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5279204,6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5279204,6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1760029,7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6807972,7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3913940,8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3363874,3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3199964,3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773463,5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